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61C" w14:textId="0719B0C0" w:rsidR="00930F33" w:rsidRDefault="00930F33">
      <w:pPr>
        <w:spacing w:after="0"/>
        <w:rPr>
          <w:lang w:eastAsia="zh-CN"/>
        </w:rPr>
      </w:pPr>
    </w:p>
    <w:p w14:paraId="1A664ED1" w14:textId="77777777" w:rsidR="007E5C7B" w:rsidRPr="00170A93" w:rsidRDefault="00ED25D9" w:rsidP="00ED25D9">
      <w:pPr>
        <w:jc w:val="center"/>
        <w:rPr>
          <w:b/>
          <w:bCs/>
          <w:sz w:val="24"/>
          <w:szCs w:val="24"/>
          <w:u w:val="single"/>
        </w:rPr>
      </w:pPr>
      <w:r w:rsidRPr="00170A93">
        <w:rPr>
          <w:rFonts w:ascii="Arial" w:hAnsi="Arial"/>
          <w:b/>
          <w:bCs/>
          <w:sz w:val="24"/>
          <w:szCs w:val="24"/>
          <w:u w:val="single"/>
        </w:rPr>
        <w:t>BBP10 Lily Foster</w:t>
      </w:r>
    </w:p>
    <w:p w14:paraId="6F25431E" w14:textId="77777777" w:rsidR="007E5C7B" w:rsidRDefault="00ED25D9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038CC0C0" w14:textId="77777777" w:rsidR="007E5C7B" w:rsidRDefault="00ED25D9">
      <w:r>
        <w:rPr>
          <w:rFonts w:ascii="Arial" w:hAnsi="Arial"/>
          <w:color w:val="4F6880"/>
        </w:rPr>
        <w:t>Lily Foster, Susan Kelly</w:t>
      </w:r>
    </w:p>
    <w:p w14:paraId="49CB3A20" w14:textId="77777777" w:rsidR="007E5C7B" w:rsidRDefault="007E5C7B">
      <w:pPr>
        <w:spacing w:after="0"/>
      </w:pPr>
    </w:p>
    <w:p w14:paraId="1481B631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00:00</w:t>
      </w:r>
    </w:p>
    <w:p w14:paraId="4F37441A" w14:textId="77777777" w:rsidR="007E5C7B" w:rsidRDefault="00ED25D9">
      <w:pPr>
        <w:spacing w:after="0"/>
      </w:pPr>
      <w:r>
        <w:rPr>
          <w:rFonts w:ascii="Arial" w:hAnsi="Arial"/>
        </w:rPr>
        <w:t>Do you remember the outbreak of the war?</w:t>
      </w:r>
    </w:p>
    <w:p w14:paraId="163C6C2B" w14:textId="77777777" w:rsidR="007E5C7B" w:rsidRDefault="007E5C7B">
      <w:pPr>
        <w:spacing w:after="0"/>
      </w:pPr>
    </w:p>
    <w:p w14:paraId="270E757B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00:04</w:t>
      </w:r>
    </w:p>
    <w:p w14:paraId="70BDAA93" w14:textId="77777777" w:rsidR="007E5C7B" w:rsidRDefault="00ED25D9">
      <w:pPr>
        <w:spacing w:after="0"/>
      </w:pPr>
      <w:r>
        <w:rPr>
          <w:rFonts w:ascii="Arial" w:hAnsi="Arial"/>
        </w:rPr>
        <w:t xml:space="preserve">I remember hearing it on the radio. </w:t>
      </w:r>
    </w:p>
    <w:p w14:paraId="3745C0C4" w14:textId="77777777" w:rsidR="007E5C7B" w:rsidRDefault="007E5C7B">
      <w:pPr>
        <w:spacing w:after="0"/>
      </w:pPr>
    </w:p>
    <w:p w14:paraId="0A00E052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00:07</w:t>
      </w:r>
    </w:p>
    <w:p w14:paraId="5EAA5758" w14:textId="77777777" w:rsidR="007E5C7B" w:rsidRDefault="00ED25D9">
      <w:pPr>
        <w:spacing w:after="0"/>
      </w:pPr>
      <w:r>
        <w:rPr>
          <w:rFonts w:ascii="Arial" w:hAnsi="Arial"/>
        </w:rPr>
        <w:t xml:space="preserve">Our radio was on a shelf high up on the wall where we couldn't get at it, I just remember it being announced y'know; "Today we are at war with Germany". I remember that yeah. </w:t>
      </w:r>
    </w:p>
    <w:p w14:paraId="47E5B597" w14:textId="77777777" w:rsidR="007E5C7B" w:rsidRDefault="007E5C7B">
      <w:pPr>
        <w:spacing w:after="0"/>
      </w:pPr>
    </w:p>
    <w:p w14:paraId="52744DE7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00:22</w:t>
      </w:r>
    </w:p>
    <w:p w14:paraId="52DD6DE9" w14:textId="77777777" w:rsidR="007E5C7B" w:rsidRDefault="00ED25D9">
      <w:pPr>
        <w:spacing w:after="0"/>
      </w:pPr>
      <w:r>
        <w:rPr>
          <w:rFonts w:ascii="Arial" w:hAnsi="Arial"/>
        </w:rPr>
        <w:t xml:space="preserve">When the American servicemen came over, so when I came home from school I had to fill 700 cartons of milk and my brother would have went into the camp and they all bought those cartons of milk. </w:t>
      </w:r>
    </w:p>
    <w:p w14:paraId="13CE5911" w14:textId="77777777" w:rsidR="007E5C7B" w:rsidRDefault="007E5C7B">
      <w:pPr>
        <w:spacing w:after="0"/>
      </w:pPr>
    </w:p>
    <w:p w14:paraId="6E3B9759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00:36</w:t>
      </w:r>
    </w:p>
    <w:p w14:paraId="7F2A17AE" w14:textId="77777777" w:rsidR="007E5C7B" w:rsidRDefault="00ED25D9">
      <w:pPr>
        <w:spacing w:after="0"/>
      </w:pPr>
      <w:r>
        <w:rPr>
          <w:rFonts w:ascii="Arial" w:hAnsi="Arial"/>
        </w:rPr>
        <w:t>We also supplied the town of Kesh with milk and we got the swill because we had a lot of pigs (laughs) and we got the swill from the camp but I don't remember much about except a couple of planes that went out and didn't come back.</w:t>
      </w:r>
    </w:p>
    <w:p w14:paraId="0CDB7336" w14:textId="77777777" w:rsidR="007E5C7B" w:rsidRDefault="007E5C7B">
      <w:pPr>
        <w:spacing w:after="0"/>
      </w:pPr>
    </w:p>
    <w:p w14:paraId="59DFA1F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01:00</w:t>
      </w:r>
    </w:p>
    <w:p w14:paraId="7355D8F8" w14:textId="77777777" w:rsidR="007E5C7B" w:rsidRDefault="00ED25D9">
      <w:pPr>
        <w:spacing w:after="0"/>
      </w:pPr>
      <w:r>
        <w:rPr>
          <w:rFonts w:ascii="Arial" w:hAnsi="Arial"/>
        </w:rPr>
        <w:t>You could see them?</w:t>
      </w:r>
    </w:p>
    <w:p w14:paraId="3F71AA8A" w14:textId="77777777" w:rsidR="007E5C7B" w:rsidRDefault="007E5C7B">
      <w:pPr>
        <w:spacing w:after="0"/>
      </w:pPr>
    </w:p>
    <w:p w14:paraId="06A84122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01:01</w:t>
      </w:r>
    </w:p>
    <w:p w14:paraId="7FD77663" w14:textId="77777777" w:rsidR="007E5C7B" w:rsidRDefault="00ED25D9">
      <w:pPr>
        <w:spacing w:after="0"/>
      </w:pPr>
      <w:r>
        <w:rPr>
          <w:rFonts w:ascii="Arial" w:hAnsi="Arial"/>
        </w:rPr>
        <w:t>Pardon.</w:t>
      </w:r>
    </w:p>
    <w:p w14:paraId="07E5A749" w14:textId="77777777" w:rsidR="007E5C7B" w:rsidRDefault="007E5C7B">
      <w:pPr>
        <w:spacing w:after="0"/>
      </w:pPr>
    </w:p>
    <w:p w14:paraId="104F3D9D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01:01</w:t>
      </w:r>
    </w:p>
    <w:p w14:paraId="4AFB7C50" w14:textId="77777777" w:rsidR="007E5C7B" w:rsidRDefault="00ED25D9">
      <w:pPr>
        <w:spacing w:after="0"/>
      </w:pPr>
      <w:r>
        <w:rPr>
          <w:rFonts w:ascii="Arial" w:hAnsi="Arial"/>
        </w:rPr>
        <w:t>Could you see the planes?</w:t>
      </w:r>
    </w:p>
    <w:p w14:paraId="2CDCDF75" w14:textId="77777777" w:rsidR="007E5C7B" w:rsidRDefault="007E5C7B">
      <w:pPr>
        <w:spacing w:after="0"/>
      </w:pPr>
    </w:p>
    <w:p w14:paraId="30754F8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01:03</w:t>
      </w:r>
    </w:p>
    <w:p w14:paraId="1F793847" w14:textId="77777777" w:rsidR="007E5C7B" w:rsidRDefault="00ED25D9">
      <w:pPr>
        <w:spacing w:after="0"/>
      </w:pPr>
      <w:r>
        <w:rPr>
          <w:rFonts w:ascii="Arial" w:hAnsi="Arial"/>
        </w:rPr>
        <w:t xml:space="preserve">Now well we lived as I say near Castle Archdale, Lough Erne, the seaplanes were on the water there, that was lovely to see them at that time. </w:t>
      </w:r>
    </w:p>
    <w:p w14:paraId="0870B8CA" w14:textId="77777777" w:rsidR="007E5C7B" w:rsidRDefault="007E5C7B">
      <w:pPr>
        <w:spacing w:after="0"/>
      </w:pPr>
    </w:p>
    <w:p w14:paraId="676DCB50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01:15</w:t>
      </w:r>
    </w:p>
    <w:p w14:paraId="7A1DA329" w14:textId="77777777" w:rsidR="007E5C7B" w:rsidRDefault="00ED25D9">
      <w:pPr>
        <w:spacing w:after="0"/>
      </w:pPr>
      <w:r>
        <w:rPr>
          <w:rFonts w:ascii="Arial" w:hAnsi="Arial"/>
        </w:rPr>
        <w:t>My father actually drew the sand to slipways for, to make build that place and prepare it for sea planes landing there.</w:t>
      </w:r>
    </w:p>
    <w:p w14:paraId="5E0959B3" w14:textId="77777777" w:rsidR="007E5C7B" w:rsidRDefault="007E5C7B">
      <w:pPr>
        <w:spacing w:after="0"/>
      </w:pPr>
    </w:p>
    <w:p w14:paraId="49738191" w14:textId="77777777" w:rsidR="00170A93" w:rsidRDefault="00170A93">
      <w:pPr>
        <w:spacing w:after="0"/>
        <w:rPr>
          <w:rFonts w:ascii="Arial" w:hAnsi="Arial"/>
          <w:b/>
        </w:rPr>
      </w:pPr>
    </w:p>
    <w:p w14:paraId="27C300F8" w14:textId="7A8B34BF" w:rsidR="007E5C7B" w:rsidRDefault="00ED25D9">
      <w:pPr>
        <w:spacing w:after="0"/>
      </w:pPr>
      <w:r>
        <w:rPr>
          <w:rFonts w:ascii="Arial" w:hAnsi="Arial"/>
          <w:b/>
        </w:rPr>
        <w:lastRenderedPageBreak/>
        <w:t xml:space="preserve">Lily Foster  </w:t>
      </w:r>
      <w:r>
        <w:rPr>
          <w:rFonts w:ascii="Arial" w:hAnsi="Arial"/>
          <w:color w:val="5D7284"/>
        </w:rPr>
        <w:t>01:27</w:t>
      </w:r>
    </w:p>
    <w:p w14:paraId="7F08F4DE" w14:textId="77777777" w:rsidR="007E5C7B" w:rsidRDefault="00ED25D9">
      <w:pPr>
        <w:spacing w:after="0"/>
      </w:pPr>
      <w:r>
        <w:rPr>
          <w:rFonts w:ascii="Arial" w:hAnsi="Arial"/>
        </w:rPr>
        <w:t xml:space="preserve">I didn't know anybody actually that was in the war, except my cousin. </w:t>
      </w:r>
    </w:p>
    <w:p w14:paraId="15A6F37E" w14:textId="77777777" w:rsidR="007E5C7B" w:rsidRDefault="007E5C7B">
      <w:pPr>
        <w:spacing w:after="0"/>
      </w:pPr>
    </w:p>
    <w:p w14:paraId="40D7F294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01:33</w:t>
      </w:r>
    </w:p>
    <w:p w14:paraId="3781EE62" w14:textId="77777777" w:rsidR="007E5C7B" w:rsidRDefault="00ED25D9">
      <w:pPr>
        <w:spacing w:after="0"/>
      </w:pPr>
      <w:r>
        <w:rPr>
          <w:rFonts w:ascii="Arial" w:hAnsi="Arial"/>
        </w:rPr>
        <w:t>One of my cousins from America, he was over with, with the servicemen.</w:t>
      </w:r>
    </w:p>
    <w:p w14:paraId="0EA2FE8B" w14:textId="77777777" w:rsidR="007E5C7B" w:rsidRDefault="007E5C7B">
      <w:pPr>
        <w:spacing w:after="0"/>
      </w:pPr>
    </w:p>
    <w:p w14:paraId="1E0BE547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01:39</w:t>
      </w:r>
    </w:p>
    <w:p w14:paraId="496792E9" w14:textId="77777777" w:rsidR="007E5C7B" w:rsidRDefault="00ED25D9">
      <w:pPr>
        <w:spacing w:after="0"/>
      </w:pPr>
      <w:r>
        <w:rPr>
          <w:rFonts w:ascii="Arial" w:hAnsi="Arial"/>
        </w:rPr>
        <w:t>But there were a lot of American soldiers around Castle Archdale.</w:t>
      </w:r>
    </w:p>
    <w:p w14:paraId="257BBE60" w14:textId="77777777" w:rsidR="007E5C7B" w:rsidRDefault="007E5C7B">
      <w:pPr>
        <w:spacing w:after="0"/>
      </w:pPr>
    </w:p>
    <w:p w14:paraId="17433887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01:44</w:t>
      </w:r>
    </w:p>
    <w:p w14:paraId="08DC49BF" w14:textId="77777777" w:rsidR="007E5C7B" w:rsidRDefault="00ED25D9">
      <w:pPr>
        <w:spacing w:after="0"/>
      </w:pPr>
      <w:r>
        <w:rPr>
          <w:rFonts w:ascii="Arial" w:hAnsi="Arial"/>
        </w:rPr>
        <w:t>Yeah, there was a lot of Americans around there.</w:t>
      </w:r>
    </w:p>
    <w:p w14:paraId="0605C86E" w14:textId="77777777" w:rsidR="007E5C7B" w:rsidRDefault="007E5C7B">
      <w:pPr>
        <w:spacing w:after="0"/>
      </w:pPr>
    </w:p>
    <w:p w14:paraId="26E6E59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01:46</w:t>
      </w:r>
    </w:p>
    <w:p w14:paraId="0302FCEC" w14:textId="77777777" w:rsidR="007E5C7B" w:rsidRDefault="00ED25D9">
      <w:pPr>
        <w:spacing w:after="0"/>
      </w:pPr>
      <w:r>
        <w:rPr>
          <w:rFonts w:ascii="Arial" w:hAnsi="Arial"/>
        </w:rPr>
        <w:t>And you brought the milk to them.</w:t>
      </w:r>
    </w:p>
    <w:p w14:paraId="24AD9126" w14:textId="77777777" w:rsidR="007E5C7B" w:rsidRDefault="007E5C7B">
      <w:pPr>
        <w:spacing w:after="0"/>
      </w:pPr>
    </w:p>
    <w:p w14:paraId="31A6271D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01:49</w:t>
      </w:r>
    </w:p>
    <w:p w14:paraId="4E3758E1" w14:textId="6F3E6D04" w:rsidR="007E5C7B" w:rsidRDefault="00ED25D9">
      <w:pPr>
        <w:spacing w:after="0"/>
      </w:pPr>
      <w:r>
        <w:rPr>
          <w:rFonts w:ascii="Arial" w:hAnsi="Arial"/>
        </w:rPr>
        <w:t xml:space="preserve">Yeah. </w:t>
      </w:r>
    </w:p>
    <w:p w14:paraId="3C59854F" w14:textId="77777777" w:rsidR="007E5C7B" w:rsidRDefault="007E5C7B">
      <w:pPr>
        <w:spacing w:after="0"/>
      </w:pPr>
    </w:p>
    <w:p w14:paraId="515BEBCF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01:50</w:t>
      </w:r>
    </w:p>
    <w:p w14:paraId="4E72424F" w14:textId="77777777" w:rsidR="007E5C7B" w:rsidRDefault="00ED25D9">
      <w:pPr>
        <w:spacing w:after="0"/>
      </w:pPr>
      <w:r>
        <w:rPr>
          <w:rFonts w:ascii="Arial" w:hAnsi="Arial"/>
        </w:rPr>
        <w:t>And did you have much chat with them?</w:t>
      </w:r>
    </w:p>
    <w:p w14:paraId="1066AFF0" w14:textId="77777777" w:rsidR="007E5C7B" w:rsidRDefault="007E5C7B">
      <w:pPr>
        <w:spacing w:after="0"/>
      </w:pPr>
    </w:p>
    <w:p w14:paraId="4E78387E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01:53</w:t>
      </w:r>
    </w:p>
    <w:p w14:paraId="751C1D5A" w14:textId="77777777" w:rsidR="007E5C7B" w:rsidRDefault="00ED25D9">
      <w:pPr>
        <w:spacing w:after="0"/>
      </w:pPr>
      <w:r>
        <w:rPr>
          <w:rFonts w:ascii="Arial" w:hAnsi="Arial"/>
        </w:rPr>
        <w:t>No, no, because it was my brother brought the milk y'know he went in and stood in the camp.</w:t>
      </w:r>
    </w:p>
    <w:p w14:paraId="529EEEE5" w14:textId="77777777" w:rsidR="007E5C7B" w:rsidRDefault="007E5C7B">
      <w:pPr>
        <w:spacing w:after="0"/>
      </w:pPr>
    </w:p>
    <w:p w14:paraId="363FA1EE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01:59</w:t>
      </w:r>
    </w:p>
    <w:p w14:paraId="42340007" w14:textId="48E92E62" w:rsidR="007E5C7B" w:rsidRDefault="00ED25D9">
      <w:pPr>
        <w:spacing w:after="0"/>
      </w:pPr>
      <w:r>
        <w:rPr>
          <w:rFonts w:ascii="Arial" w:hAnsi="Arial"/>
        </w:rPr>
        <w:t>I only filled the cartons (laughs) in the dairy that we had.</w:t>
      </w:r>
    </w:p>
    <w:p w14:paraId="5FF1DAD7" w14:textId="77777777" w:rsidR="007E5C7B" w:rsidRDefault="007E5C7B">
      <w:pPr>
        <w:spacing w:after="0"/>
      </w:pPr>
    </w:p>
    <w:p w14:paraId="5C656330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02:05</w:t>
      </w:r>
    </w:p>
    <w:p w14:paraId="389B16A8" w14:textId="77777777" w:rsidR="007E5C7B" w:rsidRDefault="00ED25D9">
      <w:pPr>
        <w:spacing w:after="0"/>
      </w:pPr>
      <w:r>
        <w:rPr>
          <w:rFonts w:ascii="Arial" w:hAnsi="Arial"/>
        </w:rPr>
        <w:t>Did they give you any sweets? Did it give your brother any sweets?</w:t>
      </w:r>
    </w:p>
    <w:p w14:paraId="30C10C4A" w14:textId="77777777" w:rsidR="007E5C7B" w:rsidRDefault="007E5C7B">
      <w:pPr>
        <w:spacing w:after="0"/>
      </w:pPr>
    </w:p>
    <w:p w14:paraId="790143E1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02:08</w:t>
      </w:r>
    </w:p>
    <w:p w14:paraId="4095F624" w14:textId="77777777" w:rsidR="007E5C7B" w:rsidRDefault="00ED25D9">
      <w:pPr>
        <w:spacing w:after="0"/>
      </w:pPr>
      <w:r>
        <w:rPr>
          <w:rFonts w:ascii="Arial" w:hAnsi="Arial"/>
        </w:rPr>
        <w:t>Oh they did, yes they did yes, there was sweets and nylons and nylons, but then I wasn't old enough.</w:t>
      </w:r>
    </w:p>
    <w:p w14:paraId="54109007" w14:textId="77777777" w:rsidR="007E5C7B" w:rsidRDefault="007E5C7B">
      <w:pPr>
        <w:spacing w:after="0"/>
      </w:pPr>
    </w:p>
    <w:p w14:paraId="1A724B4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02:15</w:t>
      </w:r>
    </w:p>
    <w:p w14:paraId="2DBF1B31" w14:textId="6FE0EE39" w:rsidR="007E5C7B" w:rsidRDefault="00ED25D9">
      <w:pPr>
        <w:spacing w:after="0"/>
      </w:pPr>
      <w:r>
        <w:rPr>
          <w:rFonts w:ascii="Arial" w:hAnsi="Arial"/>
        </w:rPr>
        <w:t>I was only about fifteen about the time.</w:t>
      </w:r>
    </w:p>
    <w:p w14:paraId="17830151" w14:textId="77777777" w:rsidR="007E5C7B" w:rsidRDefault="007E5C7B">
      <w:pPr>
        <w:spacing w:after="0"/>
      </w:pPr>
    </w:p>
    <w:p w14:paraId="17D64417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02:18</w:t>
      </w:r>
    </w:p>
    <w:p w14:paraId="11FEDAA9" w14:textId="2320039C" w:rsidR="007E5C7B" w:rsidRDefault="00ED25D9">
      <w:pPr>
        <w:spacing w:after="0"/>
      </w:pPr>
      <w:r>
        <w:rPr>
          <w:rFonts w:ascii="Arial" w:hAnsi="Arial"/>
        </w:rPr>
        <w:t>So I wasn't old enough to go into the camp really to go to any of the things, the dances and all that were there round about at that time.</w:t>
      </w:r>
    </w:p>
    <w:p w14:paraId="47620CC0" w14:textId="77777777" w:rsidR="00170A93" w:rsidRDefault="00170A93">
      <w:pPr>
        <w:spacing w:after="0"/>
      </w:pPr>
    </w:p>
    <w:p w14:paraId="09B162EA" w14:textId="1E3737BD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02:27</w:t>
      </w:r>
    </w:p>
    <w:p w14:paraId="752C56FD" w14:textId="77777777" w:rsidR="007E5C7B" w:rsidRDefault="00ED25D9">
      <w:pPr>
        <w:spacing w:after="0"/>
      </w:pPr>
      <w:r>
        <w:rPr>
          <w:rFonts w:ascii="Arial" w:hAnsi="Arial"/>
        </w:rPr>
        <w:t>Was your mother not worried about you dating an American soldier?</w:t>
      </w:r>
    </w:p>
    <w:p w14:paraId="411219A7" w14:textId="77777777" w:rsidR="007E5C7B" w:rsidRDefault="007E5C7B">
      <w:pPr>
        <w:spacing w:after="0"/>
      </w:pPr>
    </w:p>
    <w:p w14:paraId="095D6569" w14:textId="77777777" w:rsidR="00170A93" w:rsidRDefault="00170A93">
      <w:pPr>
        <w:spacing w:after="0"/>
        <w:rPr>
          <w:rFonts w:ascii="Arial" w:hAnsi="Arial"/>
          <w:b/>
        </w:rPr>
      </w:pPr>
    </w:p>
    <w:p w14:paraId="6E6EEB50" w14:textId="178FF958" w:rsidR="007E5C7B" w:rsidRDefault="00ED25D9">
      <w:pPr>
        <w:spacing w:after="0"/>
      </w:pPr>
      <w:r>
        <w:rPr>
          <w:rFonts w:ascii="Arial" w:hAnsi="Arial"/>
          <w:b/>
        </w:rPr>
        <w:lastRenderedPageBreak/>
        <w:t xml:space="preserve">Lily Foster  </w:t>
      </w:r>
      <w:r>
        <w:rPr>
          <w:rFonts w:ascii="Arial" w:hAnsi="Arial"/>
          <w:color w:val="5D7284"/>
        </w:rPr>
        <w:t>02:31</w:t>
      </w:r>
    </w:p>
    <w:p w14:paraId="30465F7D" w14:textId="77777777" w:rsidR="007E5C7B" w:rsidRDefault="00ED25D9">
      <w:pPr>
        <w:spacing w:after="0"/>
      </w:pPr>
      <w:r>
        <w:rPr>
          <w:rFonts w:ascii="Arial" w:hAnsi="Arial"/>
        </w:rPr>
        <w:t>No! (Laughs) We had them out then in the Summer.</w:t>
      </w:r>
    </w:p>
    <w:p w14:paraId="16CA08F7" w14:textId="77777777" w:rsidR="007E5C7B" w:rsidRDefault="007E5C7B">
      <w:pPr>
        <w:spacing w:after="0"/>
      </w:pPr>
    </w:p>
    <w:p w14:paraId="5FC6BB4D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02:35</w:t>
      </w:r>
    </w:p>
    <w:p w14:paraId="660C756D" w14:textId="77777777" w:rsidR="007E5C7B" w:rsidRDefault="00ED25D9">
      <w:pPr>
        <w:spacing w:after="0"/>
      </w:pPr>
      <w:r>
        <w:rPr>
          <w:rFonts w:ascii="Arial" w:hAnsi="Arial"/>
        </w:rPr>
        <w:t xml:space="preserve">They would have come out, twenty of them would have come out to help with the hay-making </w:t>
      </w:r>
    </w:p>
    <w:p w14:paraId="0701CB7D" w14:textId="77777777" w:rsidR="007E5C7B" w:rsidRDefault="007E5C7B">
      <w:pPr>
        <w:spacing w:after="0"/>
      </w:pPr>
    </w:p>
    <w:p w14:paraId="6AE83BAC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02:40</w:t>
      </w:r>
    </w:p>
    <w:p w14:paraId="6A461757" w14:textId="77777777" w:rsidR="007E5C7B" w:rsidRDefault="00ED25D9">
      <w:pPr>
        <w:spacing w:after="0"/>
      </w:pPr>
      <w:r>
        <w:rPr>
          <w:rFonts w:ascii="Arial" w:hAnsi="Arial"/>
        </w:rPr>
        <w:t>y'know give them a break from the camp and my father, my mother would have fed them all,</w:t>
      </w:r>
    </w:p>
    <w:p w14:paraId="1DFA4723" w14:textId="77777777" w:rsidR="007E5C7B" w:rsidRDefault="007E5C7B">
      <w:pPr>
        <w:spacing w:after="0"/>
      </w:pPr>
    </w:p>
    <w:p w14:paraId="2587DE16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02:46</w:t>
      </w:r>
    </w:p>
    <w:p w14:paraId="685FB9B2" w14:textId="5F0828B6" w:rsidR="007E5C7B" w:rsidRDefault="00ED25D9">
      <w:pPr>
        <w:spacing w:after="0"/>
      </w:pPr>
      <w:r>
        <w:rPr>
          <w:rFonts w:ascii="Arial" w:hAnsi="Arial"/>
        </w:rPr>
        <w:t>made them a meal so it was a change from camp life.</w:t>
      </w:r>
    </w:p>
    <w:p w14:paraId="3B63DB59" w14:textId="77777777" w:rsidR="007E5C7B" w:rsidRDefault="007E5C7B">
      <w:pPr>
        <w:spacing w:after="0"/>
      </w:pPr>
    </w:p>
    <w:p w14:paraId="00E2BE93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02:50</w:t>
      </w:r>
    </w:p>
    <w:p w14:paraId="15B5CDB2" w14:textId="77777777" w:rsidR="007E5C7B" w:rsidRDefault="00ED25D9">
      <w:pPr>
        <w:spacing w:after="0"/>
      </w:pPr>
      <w:r>
        <w:rPr>
          <w:rFonts w:ascii="Arial" w:hAnsi="Arial"/>
        </w:rPr>
        <w:t xml:space="preserve">And did you have any chat with them at that time? </w:t>
      </w:r>
    </w:p>
    <w:p w14:paraId="7AA0D34B" w14:textId="77777777" w:rsidR="007E5C7B" w:rsidRDefault="007E5C7B">
      <w:pPr>
        <w:spacing w:after="0"/>
      </w:pPr>
    </w:p>
    <w:p w14:paraId="06D6E158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02:52</w:t>
      </w:r>
    </w:p>
    <w:p w14:paraId="7C8F96DA" w14:textId="77777777" w:rsidR="007E5C7B" w:rsidRDefault="00ED25D9">
      <w:pPr>
        <w:spacing w:after="0"/>
      </w:pPr>
      <w:r>
        <w:rPr>
          <w:rFonts w:ascii="Arial" w:hAnsi="Arial"/>
        </w:rPr>
        <w:t>I can't remember much about that, because I had a hearing problem then too.</w:t>
      </w:r>
    </w:p>
    <w:p w14:paraId="2B9B17A4" w14:textId="77777777" w:rsidR="007E5C7B" w:rsidRDefault="007E5C7B">
      <w:pPr>
        <w:spacing w:after="0"/>
      </w:pPr>
    </w:p>
    <w:p w14:paraId="77E6BE86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02:58</w:t>
      </w:r>
    </w:p>
    <w:p w14:paraId="6A28139D" w14:textId="77777777" w:rsidR="007E5C7B" w:rsidRDefault="00ED25D9">
      <w:pPr>
        <w:spacing w:after="0"/>
      </w:pPr>
      <w:r>
        <w:rPr>
          <w:rFonts w:ascii="Arial" w:hAnsi="Arial"/>
        </w:rPr>
        <w:t>So I wasn't able to really communicate with different voices, even then y'know because I had the hearing problem.</w:t>
      </w:r>
    </w:p>
    <w:p w14:paraId="1E854E78" w14:textId="77777777" w:rsidR="007E5C7B" w:rsidRDefault="007E5C7B">
      <w:pPr>
        <w:spacing w:after="0"/>
      </w:pPr>
    </w:p>
    <w:p w14:paraId="7B2022A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03:09</w:t>
      </w:r>
    </w:p>
    <w:p w14:paraId="1ADEC221" w14:textId="77777777" w:rsidR="007E5C7B" w:rsidRDefault="00ED25D9">
      <w:pPr>
        <w:spacing w:after="0"/>
      </w:pPr>
      <w:r>
        <w:rPr>
          <w:rFonts w:ascii="Arial" w:hAnsi="Arial"/>
        </w:rPr>
        <w:t>And did the war impact much on your life in Fermanagh?</w:t>
      </w:r>
    </w:p>
    <w:p w14:paraId="6ECA34E4" w14:textId="77777777" w:rsidR="007E5C7B" w:rsidRDefault="007E5C7B">
      <w:pPr>
        <w:spacing w:after="0"/>
      </w:pPr>
    </w:p>
    <w:p w14:paraId="5E5C04E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03:15</w:t>
      </w:r>
    </w:p>
    <w:p w14:paraId="0B35690A" w14:textId="77777777" w:rsidR="007E5C7B" w:rsidRDefault="00ED25D9">
      <w:pPr>
        <w:spacing w:after="0"/>
      </w:pPr>
      <w:r>
        <w:rPr>
          <w:rFonts w:ascii="Arial" w:hAnsi="Arial"/>
        </w:rPr>
        <w:t xml:space="preserve">Well, it did in a way I suppose, although it didn't affect us all that much apart from having the windows all blacked out. </w:t>
      </w:r>
    </w:p>
    <w:p w14:paraId="1B0B6AEB" w14:textId="77777777" w:rsidR="007E5C7B" w:rsidRDefault="007E5C7B">
      <w:pPr>
        <w:spacing w:after="0"/>
      </w:pPr>
    </w:p>
    <w:p w14:paraId="20117B63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03:28</w:t>
      </w:r>
    </w:p>
    <w:p w14:paraId="59B7396A" w14:textId="77777777" w:rsidR="007E5C7B" w:rsidRDefault="00ED25D9">
      <w:pPr>
        <w:spacing w:after="0"/>
      </w:pPr>
      <w:r>
        <w:rPr>
          <w:rFonts w:ascii="Arial" w:hAnsi="Arial"/>
        </w:rPr>
        <w:t>My dad was in the Home Guard, he was a Captain in the Home Guard, but we were just...</w:t>
      </w:r>
    </w:p>
    <w:p w14:paraId="6522770A" w14:textId="77777777" w:rsidR="007E5C7B" w:rsidRDefault="007E5C7B">
      <w:pPr>
        <w:spacing w:after="0"/>
      </w:pPr>
    </w:p>
    <w:p w14:paraId="763DAB2C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03:36</w:t>
      </w:r>
    </w:p>
    <w:p w14:paraId="36DCB072" w14:textId="77777777" w:rsidR="007E5C7B" w:rsidRDefault="00ED25D9">
      <w:pPr>
        <w:spacing w:after="0"/>
      </w:pPr>
      <w:r>
        <w:rPr>
          <w:rFonts w:ascii="Arial" w:hAnsi="Arial"/>
        </w:rPr>
        <w:t>What did he do in the Home Guard, do you know?</w:t>
      </w:r>
    </w:p>
    <w:p w14:paraId="4B69C9D3" w14:textId="77777777" w:rsidR="007E5C7B" w:rsidRDefault="007E5C7B">
      <w:pPr>
        <w:spacing w:after="0"/>
      </w:pPr>
    </w:p>
    <w:p w14:paraId="34707746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03:38</w:t>
      </w:r>
    </w:p>
    <w:p w14:paraId="599C872E" w14:textId="77777777" w:rsidR="007E5C7B" w:rsidRDefault="00ED25D9">
      <w:pPr>
        <w:spacing w:after="0"/>
      </w:pPr>
      <w:r>
        <w:rPr>
          <w:rFonts w:ascii="Arial" w:hAnsi="Arial"/>
        </w:rPr>
        <w:t>He was Captain. They would have went out on patrol. You know just locally. Yeah. Yeah.</w:t>
      </w:r>
    </w:p>
    <w:p w14:paraId="64FAC5E0" w14:textId="77777777" w:rsidR="007E5C7B" w:rsidRDefault="007E5C7B">
      <w:pPr>
        <w:spacing w:after="0"/>
      </w:pPr>
    </w:p>
    <w:p w14:paraId="03861E3C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03:47</w:t>
      </w:r>
    </w:p>
    <w:p w14:paraId="4B42A0F0" w14:textId="77777777" w:rsidR="007E5C7B" w:rsidRDefault="00ED25D9">
      <w:pPr>
        <w:spacing w:after="0"/>
      </w:pPr>
      <w:r>
        <w:rPr>
          <w:rFonts w:ascii="Arial" w:hAnsi="Arial"/>
        </w:rPr>
        <w:t>Were there many evacuees where you were living?</w:t>
      </w:r>
    </w:p>
    <w:p w14:paraId="5624F96B" w14:textId="77777777" w:rsidR="007E5C7B" w:rsidRDefault="007E5C7B">
      <w:pPr>
        <w:spacing w:after="0"/>
      </w:pPr>
    </w:p>
    <w:p w14:paraId="63815CB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03:50</w:t>
      </w:r>
    </w:p>
    <w:p w14:paraId="74CF4A1F" w14:textId="77777777" w:rsidR="007E5C7B" w:rsidRDefault="00ED25D9">
      <w:pPr>
        <w:spacing w:after="0"/>
      </w:pPr>
      <w:r>
        <w:rPr>
          <w:rFonts w:ascii="Arial" w:hAnsi="Arial"/>
        </w:rPr>
        <w:t>There was yes.</w:t>
      </w:r>
    </w:p>
    <w:p w14:paraId="4F5B7F72" w14:textId="77777777" w:rsidR="007E5C7B" w:rsidRDefault="007E5C7B">
      <w:pPr>
        <w:spacing w:after="0"/>
      </w:pPr>
    </w:p>
    <w:p w14:paraId="04351FBF" w14:textId="77777777" w:rsidR="007E5C7B" w:rsidRDefault="00ED25D9">
      <w:pPr>
        <w:spacing w:after="0"/>
      </w:pPr>
      <w:r>
        <w:rPr>
          <w:rFonts w:ascii="Arial" w:hAnsi="Arial"/>
          <w:b/>
        </w:rPr>
        <w:lastRenderedPageBreak/>
        <w:t xml:space="preserve">Lily Foster  </w:t>
      </w:r>
      <w:r>
        <w:rPr>
          <w:rFonts w:ascii="Arial" w:hAnsi="Arial"/>
          <w:color w:val="5D7284"/>
        </w:rPr>
        <w:t>03:51</w:t>
      </w:r>
    </w:p>
    <w:p w14:paraId="050F8203" w14:textId="4610EC9B" w:rsidR="007E5C7B" w:rsidRDefault="00ED25D9">
      <w:pPr>
        <w:spacing w:after="0"/>
      </w:pPr>
      <w:r>
        <w:rPr>
          <w:rFonts w:ascii="Arial" w:hAnsi="Arial"/>
        </w:rPr>
        <w:t>There was ten that came to our school from, that was 1941 after the big raid in Belfast in 1941, Easter time.</w:t>
      </w:r>
    </w:p>
    <w:p w14:paraId="3EFB533B" w14:textId="77777777" w:rsidR="007E5C7B" w:rsidRDefault="007E5C7B">
      <w:pPr>
        <w:spacing w:after="0"/>
      </w:pPr>
    </w:p>
    <w:p w14:paraId="4AB4C35E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04:03</w:t>
      </w:r>
    </w:p>
    <w:p w14:paraId="13B7CB30" w14:textId="77777777" w:rsidR="007E5C7B" w:rsidRDefault="00ED25D9">
      <w:pPr>
        <w:spacing w:after="0"/>
      </w:pPr>
      <w:r>
        <w:rPr>
          <w:rFonts w:ascii="Arial" w:hAnsi="Arial"/>
        </w:rPr>
        <w:t>And there was a man, a farmer who had a big house, took in  a whole family and their cousins.</w:t>
      </w:r>
    </w:p>
    <w:p w14:paraId="0CFAA258" w14:textId="77777777" w:rsidR="007E5C7B" w:rsidRDefault="007E5C7B">
      <w:pPr>
        <w:spacing w:after="0"/>
      </w:pPr>
    </w:p>
    <w:p w14:paraId="0632BC66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04:11</w:t>
      </w:r>
    </w:p>
    <w:p w14:paraId="637251E5" w14:textId="1F0125DE" w:rsidR="007E5C7B" w:rsidRDefault="00ED25D9">
      <w:pPr>
        <w:spacing w:after="0"/>
      </w:pPr>
      <w:r>
        <w:rPr>
          <w:rFonts w:ascii="Arial" w:hAnsi="Arial"/>
        </w:rPr>
        <w:t>Ten children came to our school, Letterkeen, I have a photo of that on my printer there too (laughs)</w:t>
      </w:r>
      <w:r w:rsidR="00170A93">
        <w:rPr>
          <w:rFonts w:ascii="Arial" w:hAnsi="Arial"/>
        </w:rPr>
        <w:t>.</w:t>
      </w:r>
    </w:p>
    <w:p w14:paraId="33BCAAEA" w14:textId="77777777" w:rsidR="007E5C7B" w:rsidRDefault="007E5C7B">
      <w:pPr>
        <w:spacing w:after="0"/>
      </w:pPr>
    </w:p>
    <w:p w14:paraId="67F59BFC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04:21</w:t>
      </w:r>
    </w:p>
    <w:p w14:paraId="546E0F9A" w14:textId="77777777" w:rsidR="007E5C7B" w:rsidRDefault="00ED25D9">
      <w:pPr>
        <w:spacing w:after="0"/>
      </w:pPr>
      <w:r>
        <w:rPr>
          <w:rFonts w:ascii="Arial" w:hAnsi="Arial"/>
        </w:rPr>
        <w:t>What were the children like?</w:t>
      </w:r>
    </w:p>
    <w:p w14:paraId="1D5966DB" w14:textId="77777777" w:rsidR="007E5C7B" w:rsidRDefault="007E5C7B">
      <w:pPr>
        <w:spacing w:after="0"/>
      </w:pPr>
    </w:p>
    <w:p w14:paraId="09CBA638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04:23</w:t>
      </w:r>
    </w:p>
    <w:p w14:paraId="64B470D5" w14:textId="77777777" w:rsidR="007E5C7B" w:rsidRDefault="00ED25D9">
      <w:pPr>
        <w:spacing w:after="0"/>
      </w:pPr>
      <w:r>
        <w:rPr>
          <w:rFonts w:ascii="Arial" w:hAnsi="Arial"/>
        </w:rPr>
        <w:t>Oh they were very good, very good, they had come from Crumlin Road, from a wee terrace house, a wee kitchen house really, and there was their mother and six children and four cousins.</w:t>
      </w:r>
    </w:p>
    <w:p w14:paraId="795987F2" w14:textId="77777777" w:rsidR="007E5C7B" w:rsidRDefault="007E5C7B">
      <w:pPr>
        <w:spacing w:after="0"/>
      </w:pPr>
    </w:p>
    <w:p w14:paraId="7AC156AE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04:37</w:t>
      </w:r>
    </w:p>
    <w:p w14:paraId="66275682" w14:textId="77777777" w:rsidR="007E5C7B" w:rsidRDefault="00ED25D9">
      <w:pPr>
        <w:spacing w:after="0"/>
      </w:pPr>
      <w:r>
        <w:rPr>
          <w:rFonts w:ascii="Arial" w:hAnsi="Arial"/>
        </w:rPr>
        <w:t>And the mother, the farmer was living alone, he had never married, he taught the mother how to bake and cook on the hearth fire and the ten lived there I think for something like four years and they loved it.</w:t>
      </w:r>
    </w:p>
    <w:p w14:paraId="0E2E9877" w14:textId="77777777" w:rsidR="007E5C7B" w:rsidRDefault="007E5C7B">
      <w:pPr>
        <w:spacing w:after="0"/>
      </w:pPr>
    </w:p>
    <w:p w14:paraId="2C9BBB8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04:54</w:t>
      </w:r>
    </w:p>
    <w:p w14:paraId="6D765A59" w14:textId="4E43EDA8" w:rsidR="007E5C7B" w:rsidRDefault="00ED25D9">
      <w:pPr>
        <w:spacing w:after="0"/>
      </w:pPr>
      <w:r>
        <w:rPr>
          <w:rFonts w:ascii="Arial" w:hAnsi="Arial"/>
        </w:rPr>
        <w:t>I was talking to one of them today, she's still in Donaghadee, she wrote a lot of stories into Roamer about that time</w:t>
      </w:r>
      <w:r w:rsidR="00170A93">
        <w:rPr>
          <w:rFonts w:ascii="Arial" w:hAnsi="Arial"/>
        </w:rPr>
        <w:t>.</w:t>
      </w:r>
    </w:p>
    <w:p w14:paraId="7074F187" w14:textId="77777777" w:rsidR="007E5C7B" w:rsidRDefault="007E5C7B">
      <w:pPr>
        <w:spacing w:after="0"/>
      </w:pPr>
    </w:p>
    <w:p w14:paraId="5162C925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05:05</w:t>
      </w:r>
    </w:p>
    <w:p w14:paraId="55CB6915" w14:textId="77777777" w:rsidR="007E5C7B" w:rsidRDefault="00ED25D9">
      <w:pPr>
        <w:spacing w:after="0"/>
      </w:pPr>
      <w:r>
        <w:rPr>
          <w:rFonts w:ascii="Arial" w:hAnsi="Arial"/>
        </w:rPr>
        <w:t>What about when the war ended? Do you remember that in Belfast there were street parties?</w:t>
      </w:r>
    </w:p>
    <w:p w14:paraId="778B1FE5" w14:textId="77777777" w:rsidR="007E5C7B" w:rsidRDefault="007E5C7B">
      <w:pPr>
        <w:spacing w:after="0"/>
      </w:pPr>
    </w:p>
    <w:p w14:paraId="2F538928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05:11</w:t>
      </w:r>
    </w:p>
    <w:p w14:paraId="32C18BD7" w14:textId="77777777" w:rsidR="007E5C7B" w:rsidRDefault="00ED25D9">
      <w:pPr>
        <w:spacing w:after="0"/>
      </w:pPr>
      <w:r>
        <w:rPr>
          <w:rFonts w:ascii="Arial" w:hAnsi="Arial"/>
        </w:rPr>
        <w:t>Aye well we weren't... we were in the country so there was no street parties</w:t>
      </w:r>
    </w:p>
    <w:p w14:paraId="461E7572" w14:textId="77777777" w:rsidR="007E5C7B" w:rsidRDefault="007E5C7B">
      <w:pPr>
        <w:spacing w:after="0"/>
      </w:pPr>
    </w:p>
    <w:p w14:paraId="198C750D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05:16</w:t>
      </w:r>
    </w:p>
    <w:p w14:paraId="3C733702" w14:textId="77777777" w:rsidR="007E5C7B" w:rsidRDefault="00ED25D9">
      <w:pPr>
        <w:spacing w:after="0"/>
      </w:pPr>
      <w:r>
        <w:rPr>
          <w:rFonts w:ascii="Arial" w:hAnsi="Arial"/>
        </w:rPr>
        <w:t>Or farm parties?</w:t>
      </w:r>
    </w:p>
    <w:p w14:paraId="2B1225EA" w14:textId="77777777" w:rsidR="007E5C7B" w:rsidRDefault="007E5C7B">
      <w:pPr>
        <w:spacing w:after="0"/>
      </w:pPr>
    </w:p>
    <w:p w14:paraId="724541D8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05:18</w:t>
      </w:r>
    </w:p>
    <w:p w14:paraId="65FBF261" w14:textId="77777777" w:rsidR="007E5C7B" w:rsidRDefault="00ED25D9">
      <w:pPr>
        <w:spacing w:after="0"/>
      </w:pPr>
      <w:r>
        <w:rPr>
          <w:rFonts w:ascii="Arial" w:hAnsi="Arial"/>
        </w:rPr>
        <w:t>You'd have to ask Renee that one. They would have all had street parties.</w:t>
      </w:r>
    </w:p>
    <w:p w14:paraId="0D8E5745" w14:textId="77777777" w:rsidR="007E5C7B" w:rsidRDefault="007E5C7B">
      <w:pPr>
        <w:spacing w:after="0"/>
      </w:pPr>
    </w:p>
    <w:p w14:paraId="28B6B85A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Susan Kelly  </w:t>
      </w:r>
      <w:r>
        <w:rPr>
          <w:rFonts w:ascii="Arial" w:hAnsi="Arial"/>
          <w:color w:val="5D7284"/>
        </w:rPr>
        <w:t>05:25</w:t>
      </w:r>
    </w:p>
    <w:p w14:paraId="04CB16B6" w14:textId="77777777" w:rsidR="007E5C7B" w:rsidRDefault="00ED25D9">
      <w:pPr>
        <w:spacing w:after="0"/>
      </w:pPr>
      <w:r>
        <w:rPr>
          <w:rFonts w:ascii="Arial" w:hAnsi="Arial"/>
        </w:rPr>
        <w:t>Was there any celebration in Fermanagh about the end of the war?</w:t>
      </w:r>
    </w:p>
    <w:p w14:paraId="7E32F890" w14:textId="77777777" w:rsidR="007E5C7B" w:rsidRDefault="007E5C7B">
      <w:pPr>
        <w:spacing w:after="0"/>
      </w:pPr>
    </w:p>
    <w:p w14:paraId="0476B237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05:29</w:t>
      </w:r>
    </w:p>
    <w:p w14:paraId="589F8BDF" w14:textId="77777777" w:rsidR="007E5C7B" w:rsidRDefault="00ED25D9">
      <w:pPr>
        <w:spacing w:after="0"/>
      </w:pPr>
      <w:r>
        <w:rPr>
          <w:rFonts w:ascii="Arial" w:hAnsi="Arial"/>
        </w:rPr>
        <w:t>I can't remember.</w:t>
      </w:r>
    </w:p>
    <w:p w14:paraId="7BC5C412" w14:textId="77777777" w:rsidR="007E5C7B" w:rsidRDefault="007E5C7B">
      <w:pPr>
        <w:spacing w:after="0"/>
      </w:pPr>
    </w:p>
    <w:p w14:paraId="217B7875" w14:textId="77777777" w:rsidR="00170A93" w:rsidRDefault="00170A93">
      <w:pPr>
        <w:spacing w:after="0"/>
        <w:rPr>
          <w:rFonts w:ascii="Arial" w:hAnsi="Arial"/>
          <w:b/>
        </w:rPr>
      </w:pPr>
    </w:p>
    <w:p w14:paraId="6CFFF37A" w14:textId="660D2619" w:rsidR="007E5C7B" w:rsidRDefault="00ED25D9">
      <w:pPr>
        <w:spacing w:after="0"/>
      </w:pPr>
      <w:r>
        <w:rPr>
          <w:rFonts w:ascii="Arial" w:hAnsi="Arial"/>
          <w:b/>
        </w:rPr>
        <w:lastRenderedPageBreak/>
        <w:t xml:space="preserve">Lily Foster  </w:t>
      </w:r>
      <w:r>
        <w:rPr>
          <w:rFonts w:ascii="Arial" w:hAnsi="Arial"/>
          <w:color w:val="5D7284"/>
        </w:rPr>
        <w:t>05:30</w:t>
      </w:r>
    </w:p>
    <w:p w14:paraId="322C82C9" w14:textId="1AA04D38" w:rsidR="007E5C7B" w:rsidRDefault="00ED25D9">
      <w:pPr>
        <w:spacing w:after="0"/>
      </w:pPr>
      <w:r>
        <w:rPr>
          <w:rFonts w:ascii="Arial" w:hAnsi="Arial"/>
        </w:rPr>
        <w:t>I can't remember that, we may have had right enough at ou</w:t>
      </w:r>
      <w:r w:rsidR="00170A93">
        <w:rPr>
          <w:rFonts w:ascii="Arial" w:hAnsi="Arial"/>
        </w:rPr>
        <w:t>r</w:t>
      </w:r>
      <w:r>
        <w:rPr>
          <w:rFonts w:ascii="Arial" w:hAnsi="Arial"/>
        </w:rPr>
        <w:t xml:space="preserve"> Sunday school.</w:t>
      </w:r>
    </w:p>
    <w:p w14:paraId="70A22F69" w14:textId="77777777" w:rsidR="007E5C7B" w:rsidRDefault="007E5C7B">
      <w:pPr>
        <w:spacing w:after="0"/>
      </w:pPr>
    </w:p>
    <w:p w14:paraId="1901B98C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05:37</w:t>
      </w:r>
    </w:p>
    <w:p w14:paraId="7237E0A3" w14:textId="18C8DF26" w:rsidR="007E5C7B" w:rsidRDefault="00ED25D9">
      <w:pPr>
        <w:spacing w:after="0"/>
      </w:pPr>
      <w:r>
        <w:rPr>
          <w:rFonts w:ascii="Arial" w:hAnsi="Arial"/>
        </w:rPr>
        <w:t>I have a photo of that somewhere too of us all and that could have been because there was a lot of evacuees in that picture I've a picture of that too but...</w:t>
      </w:r>
    </w:p>
    <w:p w14:paraId="64B1B091" w14:textId="77777777" w:rsidR="007E5C7B" w:rsidRDefault="007E5C7B">
      <w:pPr>
        <w:spacing w:after="0"/>
      </w:pPr>
    </w:p>
    <w:p w14:paraId="0FCFA57D" w14:textId="77777777" w:rsidR="007E5C7B" w:rsidRDefault="00ED25D9">
      <w:pPr>
        <w:spacing w:after="0"/>
      </w:pPr>
      <w:r>
        <w:rPr>
          <w:rFonts w:ascii="Arial" w:hAnsi="Arial"/>
          <w:b/>
        </w:rPr>
        <w:t xml:space="preserve">Lily Foster  </w:t>
      </w:r>
      <w:r>
        <w:rPr>
          <w:rFonts w:ascii="Arial" w:hAnsi="Arial"/>
          <w:color w:val="5D7284"/>
        </w:rPr>
        <w:t>05:49</w:t>
      </w:r>
    </w:p>
    <w:p w14:paraId="2C0C54B9" w14:textId="6D256295" w:rsidR="007E5C7B" w:rsidRDefault="00ED25D9">
      <w:pPr>
        <w:spacing w:after="0"/>
      </w:pPr>
      <w:r>
        <w:rPr>
          <w:rFonts w:ascii="Arial" w:hAnsi="Arial"/>
        </w:rPr>
        <w:t>so that must have been war-time y'know when that was taken because there was about eight or ten evacuees in the picture.</w:t>
      </w:r>
    </w:p>
    <w:sectPr w:rsidR="007E5C7B" w:rsidSect="00170A9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B632" w14:textId="77777777" w:rsidR="002B4BEC" w:rsidRDefault="002B4BEC">
      <w:pPr>
        <w:spacing w:after="0" w:line="240" w:lineRule="auto"/>
      </w:pPr>
      <w:r>
        <w:separator/>
      </w:r>
    </w:p>
  </w:endnote>
  <w:endnote w:type="continuationSeparator" w:id="0">
    <w:p w14:paraId="418105CC" w14:textId="77777777" w:rsidR="002B4BEC" w:rsidRDefault="002B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5B49F2F0" w14:textId="55B88059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25D9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17BA4339" w14:textId="5AFC5AB1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25D9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0DEC029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ED25D9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48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D06A9" w14:textId="5C897099" w:rsidR="00170A93" w:rsidRDefault="00170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DBE97" w14:textId="77777777" w:rsidR="00170A93" w:rsidRDefault="00170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AADB" w14:textId="77777777" w:rsidR="002B4BEC" w:rsidRDefault="002B4BEC">
      <w:pPr>
        <w:spacing w:after="0" w:line="240" w:lineRule="auto"/>
      </w:pPr>
      <w:r>
        <w:separator/>
      </w:r>
    </w:p>
  </w:footnote>
  <w:footnote w:type="continuationSeparator" w:id="0">
    <w:p w14:paraId="4611E39F" w14:textId="77777777" w:rsidR="002B4BEC" w:rsidRDefault="002B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0CB6" w14:textId="6DB3FEFC" w:rsidR="00170A93" w:rsidRDefault="00170A9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49FA17" wp14:editId="1150A606">
          <wp:simplePos x="0" y="0"/>
          <wp:positionH relativeFrom="column">
            <wp:posOffset>2268187</wp:posOffset>
          </wp:positionH>
          <wp:positionV relativeFrom="paragraph">
            <wp:posOffset>71178</wp:posOffset>
          </wp:positionV>
          <wp:extent cx="1804670" cy="485775"/>
          <wp:effectExtent l="0" t="0" r="5080" b="9525"/>
          <wp:wrapSquare wrapText="bothSides"/>
          <wp:docPr id="43974620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4620" name="Picture 1" descr="A black and re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3015362">
    <w:abstractNumId w:val="8"/>
  </w:num>
  <w:num w:numId="2" w16cid:durableId="1157956331">
    <w:abstractNumId w:val="6"/>
  </w:num>
  <w:num w:numId="3" w16cid:durableId="2128499908">
    <w:abstractNumId w:val="5"/>
  </w:num>
  <w:num w:numId="4" w16cid:durableId="993027461">
    <w:abstractNumId w:val="4"/>
  </w:num>
  <w:num w:numId="5" w16cid:durableId="274288836">
    <w:abstractNumId w:val="7"/>
  </w:num>
  <w:num w:numId="6" w16cid:durableId="195821895">
    <w:abstractNumId w:val="3"/>
  </w:num>
  <w:num w:numId="7" w16cid:durableId="1201357375">
    <w:abstractNumId w:val="2"/>
  </w:num>
  <w:num w:numId="8" w16cid:durableId="417404552">
    <w:abstractNumId w:val="1"/>
  </w:num>
  <w:num w:numId="9" w16cid:durableId="35261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170A93"/>
    <w:rsid w:val="0029639D"/>
    <w:rsid w:val="002B4BEC"/>
    <w:rsid w:val="00326F90"/>
    <w:rsid w:val="004A641F"/>
    <w:rsid w:val="004B593C"/>
    <w:rsid w:val="006E2A8C"/>
    <w:rsid w:val="007749AF"/>
    <w:rsid w:val="00794EBC"/>
    <w:rsid w:val="007E5C7B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25D9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NI War Memorial</cp:lastModifiedBy>
  <cp:revision>2</cp:revision>
  <dcterms:created xsi:type="dcterms:W3CDTF">2023-07-18T12:49:00Z</dcterms:created>
  <dcterms:modified xsi:type="dcterms:W3CDTF">2023-07-18T12:49:00Z</dcterms:modified>
  <cp:category/>
</cp:coreProperties>
</file>