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D273" w14:textId="77777777" w:rsidR="00930F33" w:rsidRDefault="00930F33" w:rsidP="000D7F86">
      <w:pPr>
        <w:spacing w:after="0"/>
        <w:jc w:val="center"/>
        <w:rPr>
          <w:lang w:eastAsia="zh-CN"/>
        </w:rPr>
      </w:pPr>
    </w:p>
    <w:p w14:paraId="49A0759A" w14:textId="275D84C7" w:rsidR="000D7F86" w:rsidRPr="000D7F86" w:rsidRDefault="000D7F86" w:rsidP="000D7F86">
      <w:pPr>
        <w:spacing w:after="0"/>
        <w:jc w:val="center"/>
        <w:rPr>
          <w:rFonts w:ascii="Arial" w:hAnsi="Arial" w:cs="Arial"/>
          <w:b/>
          <w:bCs/>
          <w:sz w:val="24"/>
          <w:szCs w:val="24"/>
          <w:u w:val="single"/>
        </w:rPr>
      </w:pPr>
      <w:r w:rsidRPr="000D7F86">
        <w:rPr>
          <w:rFonts w:ascii="Arial" w:hAnsi="Arial" w:cs="Arial"/>
          <w:b/>
          <w:bCs/>
          <w:sz w:val="24"/>
          <w:szCs w:val="24"/>
          <w:u w:val="single"/>
        </w:rPr>
        <w:t>W&amp;M119 Fred Toppel</w:t>
      </w:r>
    </w:p>
    <w:p w14:paraId="70103050" w14:textId="77777777" w:rsidR="000D7F86" w:rsidRDefault="000D7F86" w:rsidP="000D7F86">
      <w:pPr>
        <w:spacing w:before="440" w:after="0"/>
      </w:pPr>
      <w:r>
        <w:rPr>
          <w:rFonts w:ascii="Arial" w:hAnsi="Arial"/>
          <w:b/>
          <w:color w:val="4F6880"/>
        </w:rPr>
        <w:t>SPEAKERS</w:t>
      </w:r>
    </w:p>
    <w:p w14:paraId="28A5C73D" w14:textId="3F78FC7A" w:rsidR="000D7F86" w:rsidRPr="000D7F86" w:rsidRDefault="000D7F86" w:rsidP="000D7F86">
      <w:pPr>
        <w:spacing w:after="0"/>
        <w:rPr>
          <w:rFonts w:ascii="Arial" w:hAnsi="Arial"/>
          <w:color w:val="4F6880"/>
        </w:rPr>
      </w:pPr>
      <w:r>
        <w:rPr>
          <w:rFonts w:ascii="Arial" w:hAnsi="Arial"/>
          <w:color w:val="4F6880"/>
        </w:rPr>
        <w:t>Fred Toppel</w:t>
      </w:r>
      <w:r w:rsidR="00C61F21">
        <w:rPr>
          <w:rFonts w:ascii="Arial" w:hAnsi="Arial"/>
          <w:color w:val="4F6880"/>
        </w:rPr>
        <w:t>, Michael Burns</w:t>
      </w:r>
    </w:p>
    <w:p w14:paraId="33CAEA10" w14:textId="77777777" w:rsidR="000D7F86" w:rsidRDefault="000D7F86">
      <w:pPr>
        <w:spacing w:after="0"/>
      </w:pPr>
    </w:p>
    <w:p w14:paraId="4B9654E6" w14:textId="77777777" w:rsidR="008C0E1A" w:rsidRDefault="00000000">
      <w:pPr>
        <w:spacing w:after="0"/>
      </w:pPr>
      <w:r>
        <w:rPr>
          <w:rFonts w:ascii="Arial" w:hAnsi="Arial"/>
          <w:b/>
        </w:rPr>
        <w:t xml:space="preserve">Fred Toppel  </w:t>
      </w:r>
      <w:r>
        <w:rPr>
          <w:rFonts w:ascii="Arial" w:hAnsi="Arial"/>
          <w:color w:val="5D7284"/>
        </w:rPr>
        <w:t>00:00</w:t>
      </w:r>
    </w:p>
    <w:p w14:paraId="6143E3A1" w14:textId="77777777" w:rsidR="008C0E1A" w:rsidRDefault="00000000">
      <w:pPr>
        <w:spacing w:after="0"/>
      </w:pPr>
      <w:r>
        <w:rPr>
          <w:rFonts w:ascii="Arial" w:hAnsi="Arial"/>
        </w:rPr>
        <w:t xml:space="preserve">I joined the National Guard when I was in my teens and that's how I got into the service. </w:t>
      </w:r>
    </w:p>
    <w:p w14:paraId="04807CCC" w14:textId="77777777" w:rsidR="008C0E1A" w:rsidRDefault="008C0E1A">
      <w:pPr>
        <w:spacing w:after="0"/>
      </w:pPr>
    </w:p>
    <w:p w14:paraId="50404166" w14:textId="77777777" w:rsidR="008C0E1A" w:rsidRDefault="00000000">
      <w:pPr>
        <w:spacing w:after="0"/>
      </w:pPr>
      <w:r>
        <w:rPr>
          <w:rFonts w:ascii="Arial" w:hAnsi="Arial"/>
          <w:b/>
        </w:rPr>
        <w:t xml:space="preserve">Fred Toppel  </w:t>
      </w:r>
      <w:r>
        <w:rPr>
          <w:rFonts w:ascii="Arial" w:hAnsi="Arial"/>
          <w:color w:val="5D7284"/>
        </w:rPr>
        <w:t>00:07</w:t>
      </w:r>
    </w:p>
    <w:p w14:paraId="4C19D519" w14:textId="77777777" w:rsidR="008C0E1A" w:rsidRDefault="00000000">
      <w:pPr>
        <w:spacing w:after="0"/>
      </w:pPr>
      <w:r>
        <w:rPr>
          <w:rFonts w:ascii="Arial" w:hAnsi="Arial"/>
        </w:rPr>
        <w:t xml:space="preserve">So we got activated, I was activated February 10th 1941. </w:t>
      </w:r>
    </w:p>
    <w:p w14:paraId="16110144" w14:textId="77777777" w:rsidR="008C0E1A" w:rsidRDefault="008C0E1A">
      <w:pPr>
        <w:spacing w:after="0"/>
      </w:pPr>
    </w:p>
    <w:p w14:paraId="256A57BC" w14:textId="77777777" w:rsidR="008C0E1A" w:rsidRDefault="00000000">
      <w:pPr>
        <w:spacing w:after="0"/>
      </w:pPr>
      <w:r>
        <w:rPr>
          <w:rFonts w:ascii="Arial" w:hAnsi="Arial"/>
          <w:b/>
        </w:rPr>
        <w:t xml:space="preserve">Fred Toppel  </w:t>
      </w:r>
      <w:r>
        <w:rPr>
          <w:rFonts w:ascii="Arial" w:hAnsi="Arial"/>
          <w:color w:val="5D7284"/>
        </w:rPr>
        <w:t>00:15</w:t>
      </w:r>
    </w:p>
    <w:p w14:paraId="7BB48C74" w14:textId="77777777" w:rsidR="008C0E1A" w:rsidRDefault="00000000">
      <w:pPr>
        <w:spacing w:after="0"/>
      </w:pPr>
      <w:r>
        <w:rPr>
          <w:rFonts w:ascii="Arial" w:hAnsi="Arial"/>
        </w:rPr>
        <w:t xml:space="preserve">That's 10 months before the war broke out. </w:t>
      </w:r>
    </w:p>
    <w:p w14:paraId="587D3114" w14:textId="77777777" w:rsidR="008C0E1A" w:rsidRDefault="008C0E1A">
      <w:pPr>
        <w:spacing w:after="0"/>
      </w:pPr>
    </w:p>
    <w:p w14:paraId="55D0BEAE" w14:textId="77777777" w:rsidR="008C0E1A" w:rsidRDefault="00000000">
      <w:pPr>
        <w:spacing w:after="0"/>
      </w:pPr>
      <w:r>
        <w:rPr>
          <w:rFonts w:ascii="Arial" w:hAnsi="Arial"/>
          <w:b/>
        </w:rPr>
        <w:t xml:space="preserve">Fred Toppel  </w:t>
      </w:r>
      <w:r>
        <w:rPr>
          <w:rFonts w:ascii="Arial" w:hAnsi="Arial"/>
          <w:color w:val="5D7284"/>
        </w:rPr>
        <w:t>00:18</w:t>
      </w:r>
    </w:p>
    <w:p w14:paraId="44300110" w14:textId="77777777" w:rsidR="008C0E1A" w:rsidRDefault="00000000">
      <w:pPr>
        <w:spacing w:after="0"/>
      </w:pPr>
      <w:r>
        <w:rPr>
          <w:rFonts w:ascii="Arial" w:hAnsi="Arial"/>
        </w:rPr>
        <w:t xml:space="preserve">We went down to the state of Louisiana and it was camp Claiborne. </w:t>
      </w:r>
    </w:p>
    <w:p w14:paraId="00A59337" w14:textId="77777777" w:rsidR="008C0E1A" w:rsidRDefault="008C0E1A">
      <w:pPr>
        <w:spacing w:after="0"/>
      </w:pPr>
    </w:p>
    <w:p w14:paraId="6B0D54A2" w14:textId="77777777" w:rsidR="008C0E1A" w:rsidRDefault="00000000">
      <w:pPr>
        <w:spacing w:after="0"/>
      </w:pPr>
      <w:r>
        <w:rPr>
          <w:rFonts w:ascii="Arial" w:hAnsi="Arial"/>
          <w:b/>
        </w:rPr>
        <w:t xml:space="preserve">Fred Toppel  </w:t>
      </w:r>
      <w:r>
        <w:rPr>
          <w:rFonts w:ascii="Arial" w:hAnsi="Arial"/>
          <w:color w:val="5D7284"/>
        </w:rPr>
        <w:t>00:25</w:t>
      </w:r>
    </w:p>
    <w:p w14:paraId="7974B8C5" w14:textId="77777777" w:rsidR="008C0E1A" w:rsidRDefault="00000000">
      <w:pPr>
        <w:spacing w:after="0"/>
      </w:pPr>
      <w:r>
        <w:rPr>
          <w:rFonts w:ascii="Arial" w:hAnsi="Arial"/>
        </w:rPr>
        <w:t>We did all kinds of training down there and had manoeuvres, so that lasted about pretty close to the first year that I was activated.</w:t>
      </w:r>
    </w:p>
    <w:p w14:paraId="0DE154EE" w14:textId="77777777" w:rsidR="008C0E1A" w:rsidRDefault="008C0E1A">
      <w:pPr>
        <w:spacing w:after="0"/>
      </w:pPr>
    </w:p>
    <w:p w14:paraId="1883EF94" w14:textId="77777777" w:rsidR="008C0E1A" w:rsidRDefault="00000000">
      <w:pPr>
        <w:spacing w:after="0"/>
      </w:pPr>
      <w:r>
        <w:rPr>
          <w:rFonts w:ascii="Arial" w:hAnsi="Arial"/>
          <w:b/>
        </w:rPr>
        <w:t xml:space="preserve">Fred Toppel  </w:t>
      </w:r>
      <w:r>
        <w:rPr>
          <w:rFonts w:ascii="Arial" w:hAnsi="Arial"/>
          <w:color w:val="5D7284"/>
        </w:rPr>
        <w:t>00:37</w:t>
      </w:r>
    </w:p>
    <w:p w14:paraId="188AAE53" w14:textId="610C6367" w:rsidR="008C0E1A" w:rsidRDefault="00000000">
      <w:pPr>
        <w:spacing w:after="0"/>
      </w:pPr>
      <w:r>
        <w:rPr>
          <w:rFonts w:ascii="Arial" w:hAnsi="Arial"/>
        </w:rPr>
        <w:t xml:space="preserve">From there, we went up to Fort Dix, New Jersey and we stayed there for training and stuff over there for a number of few months. </w:t>
      </w:r>
    </w:p>
    <w:p w14:paraId="1B4E6A6A" w14:textId="77777777" w:rsidR="008C0E1A" w:rsidRDefault="008C0E1A">
      <w:pPr>
        <w:spacing w:after="0"/>
      </w:pPr>
    </w:p>
    <w:p w14:paraId="2A552A31" w14:textId="77777777" w:rsidR="008C0E1A" w:rsidRDefault="00000000">
      <w:pPr>
        <w:spacing w:after="0"/>
      </w:pPr>
      <w:r>
        <w:rPr>
          <w:rFonts w:ascii="Arial" w:hAnsi="Arial"/>
          <w:b/>
        </w:rPr>
        <w:t xml:space="preserve">Fred Toppel  </w:t>
      </w:r>
      <w:r>
        <w:rPr>
          <w:rFonts w:ascii="Arial" w:hAnsi="Arial"/>
          <w:color w:val="5D7284"/>
        </w:rPr>
        <w:t>00:47</w:t>
      </w:r>
    </w:p>
    <w:p w14:paraId="204070CB" w14:textId="77777777" w:rsidR="008C0E1A" w:rsidRDefault="00000000">
      <w:pPr>
        <w:spacing w:after="0"/>
      </w:pPr>
      <w:r>
        <w:rPr>
          <w:rFonts w:ascii="Arial" w:hAnsi="Arial"/>
        </w:rPr>
        <w:t xml:space="preserve">Then we got shipped over to Ireland and we were the first group of Americans to land in Europe, that would have been 1942. </w:t>
      </w:r>
    </w:p>
    <w:p w14:paraId="6333F12A" w14:textId="77777777" w:rsidR="008C0E1A" w:rsidRDefault="008C0E1A">
      <w:pPr>
        <w:spacing w:after="0"/>
      </w:pPr>
    </w:p>
    <w:p w14:paraId="5AB7B4CB" w14:textId="77777777" w:rsidR="008C0E1A" w:rsidRDefault="00000000">
      <w:pPr>
        <w:spacing w:after="0"/>
      </w:pPr>
      <w:r>
        <w:rPr>
          <w:rFonts w:ascii="Arial" w:hAnsi="Arial"/>
          <w:b/>
        </w:rPr>
        <w:t xml:space="preserve">Michael Burns  </w:t>
      </w:r>
      <w:r>
        <w:rPr>
          <w:rFonts w:ascii="Arial" w:hAnsi="Arial"/>
          <w:color w:val="5D7284"/>
        </w:rPr>
        <w:t>00:56</w:t>
      </w:r>
    </w:p>
    <w:p w14:paraId="549FB619" w14:textId="77777777" w:rsidR="008C0E1A" w:rsidRDefault="00000000">
      <w:pPr>
        <w:spacing w:after="0"/>
      </w:pPr>
      <w:r>
        <w:rPr>
          <w:rFonts w:ascii="Arial" w:hAnsi="Arial"/>
        </w:rPr>
        <w:t>And what was the crossing like? Was it very long?</w:t>
      </w:r>
    </w:p>
    <w:p w14:paraId="0E19BB92" w14:textId="77777777" w:rsidR="008C0E1A" w:rsidRDefault="008C0E1A">
      <w:pPr>
        <w:spacing w:after="0"/>
      </w:pPr>
    </w:p>
    <w:p w14:paraId="0C3D8564" w14:textId="77777777" w:rsidR="008C0E1A" w:rsidRDefault="00000000">
      <w:pPr>
        <w:spacing w:after="0"/>
      </w:pPr>
      <w:r>
        <w:rPr>
          <w:rFonts w:ascii="Arial" w:hAnsi="Arial"/>
          <w:b/>
        </w:rPr>
        <w:t xml:space="preserve">Fred Toppel  </w:t>
      </w:r>
      <w:r>
        <w:rPr>
          <w:rFonts w:ascii="Arial" w:hAnsi="Arial"/>
          <w:color w:val="5D7284"/>
        </w:rPr>
        <w:t>00:59</w:t>
      </w:r>
    </w:p>
    <w:p w14:paraId="2F330D65" w14:textId="77777777" w:rsidR="008C0E1A" w:rsidRDefault="00000000">
      <w:pPr>
        <w:spacing w:after="0"/>
      </w:pPr>
      <w:r>
        <w:rPr>
          <w:rFonts w:ascii="Arial" w:hAnsi="Arial"/>
        </w:rPr>
        <w:t xml:space="preserve">It was more or less uneventful, except that everybody on our ship got food poisoning from some duck, they served us (laughs) heaving over the side. </w:t>
      </w:r>
    </w:p>
    <w:p w14:paraId="54959AC8" w14:textId="77777777" w:rsidR="008C0E1A" w:rsidRDefault="008C0E1A">
      <w:pPr>
        <w:spacing w:after="0"/>
      </w:pPr>
    </w:p>
    <w:p w14:paraId="0A5FC240" w14:textId="77777777" w:rsidR="008C0E1A" w:rsidRDefault="00000000">
      <w:pPr>
        <w:spacing w:after="0"/>
      </w:pPr>
      <w:r>
        <w:rPr>
          <w:rFonts w:ascii="Arial" w:hAnsi="Arial"/>
          <w:b/>
        </w:rPr>
        <w:t xml:space="preserve">Michael Burns  </w:t>
      </w:r>
      <w:r>
        <w:rPr>
          <w:rFonts w:ascii="Arial" w:hAnsi="Arial"/>
          <w:color w:val="5D7284"/>
        </w:rPr>
        <w:t>01:12</w:t>
      </w:r>
    </w:p>
    <w:p w14:paraId="16ABD1B1" w14:textId="77777777" w:rsidR="008C0E1A" w:rsidRDefault="00000000">
      <w:pPr>
        <w:spacing w:after="0"/>
      </w:pPr>
      <w:r>
        <w:rPr>
          <w:rFonts w:ascii="Arial" w:hAnsi="Arial"/>
        </w:rPr>
        <w:t xml:space="preserve">And whereabouts in Ireland, did you arrive? </w:t>
      </w:r>
    </w:p>
    <w:p w14:paraId="5996A94B" w14:textId="77777777" w:rsidR="000D7F86" w:rsidRDefault="000D7F86">
      <w:pPr>
        <w:spacing w:after="0"/>
        <w:rPr>
          <w:rFonts w:ascii="Arial" w:hAnsi="Arial"/>
          <w:b/>
        </w:rPr>
      </w:pPr>
    </w:p>
    <w:p w14:paraId="3F0DFCDD" w14:textId="77777777" w:rsidR="00C61F21" w:rsidRDefault="00C61F21">
      <w:pPr>
        <w:spacing w:after="0"/>
        <w:rPr>
          <w:rFonts w:ascii="Arial" w:hAnsi="Arial"/>
          <w:b/>
        </w:rPr>
      </w:pPr>
    </w:p>
    <w:p w14:paraId="23DE30DB" w14:textId="77777777" w:rsidR="00C61F21" w:rsidRDefault="00C61F21">
      <w:pPr>
        <w:spacing w:after="0"/>
        <w:rPr>
          <w:rFonts w:ascii="Arial" w:hAnsi="Arial"/>
          <w:b/>
        </w:rPr>
      </w:pPr>
    </w:p>
    <w:p w14:paraId="405E5EC0" w14:textId="77777777" w:rsidR="00C61F21" w:rsidRDefault="00C61F21">
      <w:pPr>
        <w:spacing w:after="0"/>
        <w:rPr>
          <w:rFonts w:ascii="Arial" w:hAnsi="Arial"/>
          <w:b/>
        </w:rPr>
      </w:pPr>
    </w:p>
    <w:p w14:paraId="614AE3FF" w14:textId="753050BF" w:rsidR="008C0E1A" w:rsidRDefault="00000000">
      <w:pPr>
        <w:spacing w:after="0"/>
      </w:pPr>
      <w:r>
        <w:rPr>
          <w:rFonts w:ascii="Arial" w:hAnsi="Arial"/>
          <w:b/>
        </w:rPr>
        <w:lastRenderedPageBreak/>
        <w:t xml:space="preserve">Fred Toppel  </w:t>
      </w:r>
      <w:r>
        <w:rPr>
          <w:rFonts w:ascii="Arial" w:hAnsi="Arial"/>
          <w:color w:val="5D7284"/>
        </w:rPr>
        <w:t>01:16</w:t>
      </w:r>
    </w:p>
    <w:p w14:paraId="11199651" w14:textId="77777777" w:rsidR="008C0E1A" w:rsidRDefault="00000000">
      <w:pPr>
        <w:spacing w:after="0"/>
      </w:pPr>
      <w:r>
        <w:rPr>
          <w:rFonts w:ascii="Arial" w:hAnsi="Arial"/>
        </w:rPr>
        <w:t xml:space="preserve">Yeah, we arrived in Belfast and then we went immediately to Enniskillen and I could name some other towns that we visited or worked around, if I saw map I could pick them out but I can't remember the names of all of them. </w:t>
      </w:r>
    </w:p>
    <w:p w14:paraId="1DA84B63" w14:textId="77777777" w:rsidR="008C0E1A" w:rsidRDefault="008C0E1A">
      <w:pPr>
        <w:spacing w:after="0"/>
      </w:pPr>
    </w:p>
    <w:p w14:paraId="5C60E403" w14:textId="77777777" w:rsidR="008C0E1A" w:rsidRDefault="00000000">
      <w:pPr>
        <w:spacing w:after="0"/>
      </w:pPr>
      <w:r>
        <w:rPr>
          <w:rFonts w:ascii="Arial" w:hAnsi="Arial"/>
          <w:b/>
        </w:rPr>
        <w:t xml:space="preserve">Fred Toppel  </w:t>
      </w:r>
      <w:r>
        <w:rPr>
          <w:rFonts w:ascii="Arial" w:hAnsi="Arial"/>
          <w:color w:val="5D7284"/>
        </w:rPr>
        <w:t>01:34</w:t>
      </w:r>
    </w:p>
    <w:p w14:paraId="0C183922" w14:textId="77777777" w:rsidR="008C0E1A" w:rsidRDefault="00000000">
      <w:pPr>
        <w:spacing w:after="0"/>
      </w:pPr>
      <w:r>
        <w:rPr>
          <w:rFonts w:ascii="Arial" w:hAnsi="Arial"/>
        </w:rPr>
        <w:t>While we were there the King and Queen visited our unit and that was the parents of the Queen now.</w:t>
      </w:r>
    </w:p>
    <w:p w14:paraId="1854925D" w14:textId="77777777" w:rsidR="008C0E1A" w:rsidRDefault="008C0E1A">
      <w:pPr>
        <w:spacing w:after="0"/>
      </w:pPr>
    </w:p>
    <w:p w14:paraId="7F7FB86C" w14:textId="77777777" w:rsidR="008C0E1A" w:rsidRDefault="00000000">
      <w:pPr>
        <w:spacing w:after="0"/>
      </w:pPr>
      <w:r>
        <w:rPr>
          <w:rFonts w:ascii="Arial" w:hAnsi="Arial"/>
          <w:b/>
        </w:rPr>
        <w:t xml:space="preserve">Michael Burns  </w:t>
      </w:r>
      <w:r>
        <w:rPr>
          <w:rFonts w:ascii="Arial" w:hAnsi="Arial"/>
          <w:color w:val="5D7284"/>
        </w:rPr>
        <w:t>01:44</w:t>
      </w:r>
    </w:p>
    <w:p w14:paraId="61D301BE" w14:textId="77777777" w:rsidR="008C0E1A" w:rsidRDefault="00000000">
      <w:pPr>
        <w:spacing w:after="0"/>
      </w:pPr>
      <w:r>
        <w:rPr>
          <w:rFonts w:ascii="Arial" w:hAnsi="Arial"/>
        </w:rPr>
        <w:t>What sort of things did you do in Northern Ireland, where you training or?</w:t>
      </w:r>
    </w:p>
    <w:p w14:paraId="76F6AF43" w14:textId="77777777" w:rsidR="008C0E1A" w:rsidRDefault="008C0E1A">
      <w:pPr>
        <w:spacing w:after="0"/>
      </w:pPr>
    </w:p>
    <w:p w14:paraId="70AE83FD" w14:textId="77777777" w:rsidR="008C0E1A" w:rsidRDefault="00000000">
      <w:pPr>
        <w:spacing w:after="0"/>
      </w:pPr>
      <w:r>
        <w:rPr>
          <w:rFonts w:ascii="Arial" w:hAnsi="Arial"/>
          <w:b/>
        </w:rPr>
        <w:t xml:space="preserve">Fred Toppel  </w:t>
      </w:r>
      <w:r>
        <w:rPr>
          <w:rFonts w:ascii="Arial" w:hAnsi="Arial"/>
          <w:color w:val="5D7284"/>
        </w:rPr>
        <w:t>01:49</w:t>
      </w:r>
    </w:p>
    <w:p w14:paraId="720A7B6A" w14:textId="77777777" w:rsidR="008C0E1A" w:rsidRDefault="00000000">
      <w:pPr>
        <w:spacing w:after="0"/>
      </w:pPr>
      <w:r>
        <w:rPr>
          <w:rFonts w:ascii="Arial" w:hAnsi="Arial"/>
        </w:rPr>
        <w:t xml:space="preserve">Well we were training and when we moved over to Europe the British furnished us with new weapons we had... ours were old French 75's from World War One and so they were obsolete we didn't even bring them along. </w:t>
      </w:r>
    </w:p>
    <w:p w14:paraId="172D911D" w14:textId="77777777" w:rsidR="008C0E1A" w:rsidRDefault="008C0E1A">
      <w:pPr>
        <w:spacing w:after="0"/>
      </w:pPr>
    </w:p>
    <w:p w14:paraId="4A24C5E6" w14:textId="77777777" w:rsidR="008C0E1A" w:rsidRDefault="00000000">
      <w:pPr>
        <w:spacing w:after="0"/>
      </w:pPr>
      <w:r>
        <w:rPr>
          <w:rFonts w:ascii="Arial" w:hAnsi="Arial"/>
          <w:b/>
        </w:rPr>
        <w:t xml:space="preserve">Fred Toppel  </w:t>
      </w:r>
      <w:r>
        <w:rPr>
          <w:rFonts w:ascii="Arial" w:hAnsi="Arial"/>
          <w:color w:val="5D7284"/>
        </w:rPr>
        <w:t>02:09</w:t>
      </w:r>
    </w:p>
    <w:p w14:paraId="7FC8E384" w14:textId="77777777" w:rsidR="008C0E1A" w:rsidRDefault="00000000">
      <w:pPr>
        <w:spacing w:after="0"/>
      </w:pPr>
      <w:r>
        <w:rPr>
          <w:rFonts w:ascii="Arial" w:hAnsi="Arial"/>
        </w:rPr>
        <w:t xml:space="preserve">We got British 25 pounder and they were a different sort of a gun and they were really good one. </w:t>
      </w:r>
    </w:p>
    <w:p w14:paraId="58CD2C6C" w14:textId="77777777" w:rsidR="008C0E1A" w:rsidRDefault="008C0E1A">
      <w:pPr>
        <w:spacing w:after="0"/>
      </w:pPr>
    </w:p>
    <w:p w14:paraId="522E139C" w14:textId="77777777" w:rsidR="008C0E1A" w:rsidRDefault="00000000">
      <w:pPr>
        <w:spacing w:after="0"/>
      </w:pPr>
      <w:r>
        <w:rPr>
          <w:rFonts w:ascii="Arial" w:hAnsi="Arial"/>
          <w:b/>
        </w:rPr>
        <w:t xml:space="preserve">Fred Toppel  </w:t>
      </w:r>
      <w:r>
        <w:rPr>
          <w:rFonts w:ascii="Arial" w:hAnsi="Arial"/>
          <w:color w:val="5D7284"/>
        </w:rPr>
        <w:t>02:17</w:t>
      </w:r>
    </w:p>
    <w:p w14:paraId="4CB3227C" w14:textId="77777777" w:rsidR="008C0E1A" w:rsidRDefault="00000000">
      <w:pPr>
        <w:spacing w:after="0"/>
      </w:pPr>
      <w:r>
        <w:rPr>
          <w:rFonts w:ascii="Arial" w:hAnsi="Arial"/>
        </w:rPr>
        <w:t xml:space="preserve">It had a trail piece dropped into the ground and then you put the gun up on top of this round circle so the tires could ride on it and then they'd fire a round and that would sink the thing into the ground, it had jagged edges on  it and it was a real accurate one. </w:t>
      </w:r>
    </w:p>
    <w:p w14:paraId="0F3ECE95" w14:textId="77777777" w:rsidR="008C0E1A" w:rsidRDefault="008C0E1A">
      <w:pPr>
        <w:spacing w:after="0"/>
      </w:pPr>
    </w:p>
    <w:p w14:paraId="7787F44E" w14:textId="77777777" w:rsidR="008C0E1A" w:rsidRDefault="00000000">
      <w:pPr>
        <w:spacing w:after="0"/>
      </w:pPr>
      <w:r>
        <w:rPr>
          <w:rFonts w:ascii="Arial" w:hAnsi="Arial"/>
          <w:b/>
        </w:rPr>
        <w:t xml:space="preserve">Fred Toppel  </w:t>
      </w:r>
      <w:r>
        <w:rPr>
          <w:rFonts w:ascii="Arial" w:hAnsi="Arial"/>
          <w:color w:val="5D7284"/>
        </w:rPr>
        <w:t>02:38</w:t>
      </w:r>
    </w:p>
    <w:p w14:paraId="35B44DCC" w14:textId="77777777" w:rsidR="008C0E1A" w:rsidRDefault="00000000">
      <w:pPr>
        <w:spacing w:after="0"/>
      </w:pPr>
      <w:r>
        <w:rPr>
          <w:rFonts w:ascii="Arial" w:hAnsi="Arial"/>
        </w:rPr>
        <w:t xml:space="preserve">We liked it and we used that gun all the way through North Africa. </w:t>
      </w:r>
    </w:p>
    <w:p w14:paraId="61194F84" w14:textId="77777777" w:rsidR="008C0E1A" w:rsidRDefault="008C0E1A">
      <w:pPr>
        <w:spacing w:after="0"/>
      </w:pPr>
    </w:p>
    <w:p w14:paraId="230C74F0" w14:textId="77777777" w:rsidR="008C0E1A" w:rsidRDefault="00000000">
      <w:pPr>
        <w:spacing w:after="0"/>
      </w:pPr>
      <w:r>
        <w:rPr>
          <w:rFonts w:ascii="Arial" w:hAnsi="Arial"/>
          <w:b/>
        </w:rPr>
        <w:t xml:space="preserve">Michael Burns  </w:t>
      </w:r>
      <w:r>
        <w:rPr>
          <w:rFonts w:ascii="Arial" w:hAnsi="Arial"/>
          <w:color w:val="5D7284"/>
        </w:rPr>
        <w:t>02:44</w:t>
      </w:r>
    </w:p>
    <w:p w14:paraId="2FEEE9F0" w14:textId="77777777" w:rsidR="008C0E1A" w:rsidRDefault="00000000">
      <w:pPr>
        <w:spacing w:after="0"/>
      </w:pPr>
      <w:r>
        <w:rPr>
          <w:rFonts w:ascii="Arial" w:hAnsi="Arial"/>
        </w:rPr>
        <w:t>What did you think of the food here? Did you get to try any local food?</w:t>
      </w:r>
    </w:p>
    <w:p w14:paraId="7B91725A" w14:textId="77777777" w:rsidR="008C0E1A" w:rsidRDefault="008C0E1A">
      <w:pPr>
        <w:spacing w:after="0"/>
      </w:pPr>
    </w:p>
    <w:p w14:paraId="15DCE28E" w14:textId="77777777" w:rsidR="008C0E1A" w:rsidRDefault="00000000">
      <w:pPr>
        <w:spacing w:after="0"/>
      </w:pPr>
      <w:r>
        <w:rPr>
          <w:rFonts w:ascii="Arial" w:hAnsi="Arial"/>
          <w:b/>
        </w:rPr>
        <w:t xml:space="preserve">Fred Toppel  </w:t>
      </w:r>
      <w:r>
        <w:rPr>
          <w:rFonts w:ascii="Arial" w:hAnsi="Arial"/>
          <w:color w:val="5D7284"/>
        </w:rPr>
        <w:t>02:50</w:t>
      </w:r>
    </w:p>
    <w:p w14:paraId="55EC1ECD" w14:textId="77777777" w:rsidR="008C0E1A" w:rsidRDefault="00000000">
      <w:pPr>
        <w:spacing w:after="0"/>
      </w:pPr>
      <w:r>
        <w:rPr>
          <w:rFonts w:ascii="Arial" w:hAnsi="Arial"/>
        </w:rPr>
        <w:t xml:space="preserve">I enjoyed it. The fish and chips was a big thing. </w:t>
      </w:r>
    </w:p>
    <w:p w14:paraId="5E6687AC" w14:textId="77777777" w:rsidR="008C0E1A" w:rsidRDefault="008C0E1A">
      <w:pPr>
        <w:spacing w:after="0"/>
      </w:pPr>
    </w:p>
    <w:p w14:paraId="1E6FAC3A" w14:textId="77777777" w:rsidR="008C0E1A" w:rsidRDefault="00000000">
      <w:pPr>
        <w:spacing w:after="0"/>
      </w:pPr>
      <w:r>
        <w:rPr>
          <w:rFonts w:ascii="Arial" w:hAnsi="Arial"/>
          <w:b/>
        </w:rPr>
        <w:t xml:space="preserve">Fred Toppel  </w:t>
      </w:r>
      <w:r>
        <w:rPr>
          <w:rFonts w:ascii="Arial" w:hAnsi="Arial"/>
          <w:color w:val="5D7284"/>
        </w:rPr>
        <w:t>02:54</w:t>
      </w:r>
    </w:p>
    <w:p w14:paraId="3D2EDF46" w14:textId="77777777" w:rsidR="008C0E1A" w:rsidRDefault="00000000">
      <w:pPr>
        <w:spacing w:after="0"/>
      </w:pPr>
      <w:r>
        <w:rPr>
          <w:rFonts w:ascii="Arial" w:hAnsi="Arial"/>
        </w:rPr>
        <w:t xml:space="preserve">When we got loose from area we could go to town and they had fish and chips all over. </w:t>
      </w:r>
    </w:p>
    <w:p w14:paraId="4A384EBB" w14:textId="77777777" w:rsidR="008C0E1A" w:rsidRDefault="008C0E1A">
      <w:pPr>
        <w:spacing w:after="0"/>
      </w:pPr>
    </w:p>
    <w:p w14:paraId="6D312EA7" w14:textId="77777777" w:rsidR="008C0E1A" w:rsidRDefault="00000000">
      <w:pPr>
        <w:spacing w:after="0"/>
      </w:pPr>
      <w:r>
        <w:rPr>
          <w:rFonts w:ascii="Arial" w:hAnsi="Arial"/>
          <w:b/>
        </w:rPr>
        <w:t xml:space="preserve">Fred Toppel  </w:t>
      </w:r>
      <w:r>
        <w:rPr>
          <w:rFonts w:ascii="Arial" w:hAnsi="Arial"/>
          <w:color w:val="5D7284"/>
        </w:rPr>
        <w:t>03:02</w:t>
      </w:r>
    </w:p>
    <w:p w14:paraId="12D7AAE4" w14:textId="77777777" w:rsidR="008C0E1A" w:rsidRDefault="00000000">
      <w:pPr>
        <w:spacing w:after="0"/>
      </w:pPr>
      <w:r>
        <w:rPr>
          <w:rFonts w:ascii="Arial" w:hAnsi="Arial"/>
        </w:rPr>
        <w:t xml:space="preserve">Liquor was at a premium and one of the guys in our outfit got a bottle out of a place they sold liquor and very often you couldn't buy a bottle. </w:t>
      </w:r>
    </w:p>
    <w:p w14:paraId="76C3A7CB" w14:textId="77777777" w:rsidR="008C0E1A" w:rsidRDefault="008C0E1A">
      <w:pPr>
        <w:spacing w:after="0"/>
      </w:pPr>
    </w:p>
    <w:p w14:paraId="4B091513" w14:textId="77777777" w:rsidR="008C0E1A" w:rsidRDefault="00000000">
      <w:pPr>
        <w:spacing w:after="0"/>
      </w:pPr>
      <w:r>
        <w:rPr>
          <w:rFonts w:ascii="Arial" w:hAnsi="Arial"/>
          <w:b/>
        </w:rPr>
        <w:t xml:space="preserve">Fred Toppel  </w:t>
      </w:r>
      <w:r>
        <w:rPr>
          <w:rFonts w:ascii="Arial" w:hAnsi="Arial"/>
          <w:color w:val="5D7284"/>
        </w:rPr>
        <w:t>03:15</w:t>
      </w:r>
    </w:p>
    <w:p w14:paraId="0F5B6125" w14:textId="03E99078" w:rsidR="008C0E1A" w:rsidRDefault="00000000">
      <w:pPr>
        <w:spacing w:after="0"/>
      </w:pPr>
      <w:r>
        <w:rPr>
          <w:rFonts w:ascii="Arial" w:hAnsi="Arial"/>
        </w:rPr>
        <w:t xml:space="preserve">Then we went to a dance and he stuck the bottle in his belt and we're out dancing, dancing around the floor and then I kicked the  bottle and there the thing had slipped down his pantsleg and was skidding across the floor (laughs). </w:t>
      </w:r>
    </w:p>
    <w:p w14:paraId="3FAA850F" w14:textId="77777777" w:rsidR="008C0E1A" w:rsidRDefault="00000000">
      <w:pPr>
        <w:spacing w:after="0"/>
      </w:pPr>
      <w:r>
        <w:rPr>
          <w:rFonts w:ascii="Arial" w:hAnsi="Arial"/>
          <w:b/>
        </w:rPr>
        <w:lastRenderedPageBreak/>
        <w:t xml:space="preserve">Fred Toppel  </w:t>
      </w:r>
      <w:r>
        <w:rPr>
          <w:rFonts w:ascii="Arial" w:hAnsi="Arial"/>
          <w:color w:val="5D7284"/>
        </w:rPr>
        <w:t>03:32</w:t>
      </w:r>
    </w:p>
    <w:p w14:paraId="0BBF6845" w14:textId="77777777" w:rsidR="008C0E1A" w:rsidRDefault="00000000">
      <w:pPr>
        <w:spacing w:after="0"/>
      </w:pPr>
      <w:r>
        <w:rPr>
          <w:rFonts w:ascii="Arial" w:hAnsi="Arial"/>
        </w:rPr>
        <w:t>Irish whiskey Bushmills</w:t>
      </w:r>
    </w:p>
    <w:p w14:paraId="490FCE0C" w14:textId="77777777" w:rsidR="008C0E1A" w:rsidRDefault="008C0E1A">
      <w:pPr>
        <w:spacing w:after="0"/>
      </w:pPr>
    </w:p>
    <w:p w14:paraId="7E6077ED" w14:textId="77777777" w:rsidR="008C0E1A" w:rsidRDefault="00000000">
      <w:pPr>
        <w:spacing w:after="0"/>
      </w:pPr>
      <w:r>
        <w:rPr>
          <w:rFonts w:ascii="Arial" w:hAnsi="Arial"/>
          <w:b/>
        </w:rPr>
        <w:t xml:space="preserve">Michael Burns  </w:t>
      </w:r>
      <w:r>
        <w:rPr>
          <w:rFonts w:ascii="Arial" w:hAnsi="Arial"/>
          <w:color w:val="5D7284"/>
        </w:rPr>
        <w:t>03:37</w:t>
      </w:r>
    </w:p>
    <w:p w14:paraId="66A72439" w14:textId="3258067D" w:rsidR="008C0E1A" w:rsidRDefault="00000000">
      <w:pPr>
        <w:spacing w:after="0"/>
      </w:pPr>
      <w:r>
        <w:rPr>
          <w:rFonts w:ascii="Arial" w:hAnsi="Arial"/>
        </w:rPr>
        <w:t>So how long were you in Northern Ireland for?</w:t>
      </w:r>
    </w:p>
    <w:p w14:paraId="2A28EF36" w14:textId="77777777" w:rsidR="008D41A8" w:rsidRDefault="008D41A8">
      <w:pPr>
        <w:spacing w:after="0"/>
        <w:rPr>
          <w:rFonts w:ascii="Arial" w:hAnsi="Arial"/>
          <w:b/>
        </w:rPr>
      </w:pPr>
    </w:p>
    <w:p w14:paraId="352584E9" w14:textId="12F3B30F" w:rsidR="008C0E1A" w:rsidRDefault="00000000">
      <w:pPr>
        <w:spacing w:after="0"/>
      </w:pPr>
      <w:r>
        <w:rPr>
          <w:rFonts w:ascii="Arial" w:hAnsi="Arial"/>
          <w:b/>
        </w:rPr>
        <w:t xml:space="preserve">Fred Toppel  </w:t>
      </w:r>
      <w:r>
        <w:rPr>
          <w:rFonts w:ascii="Arial" w:hAnsi="Arial"/>
          <w:color w:val="5D7284"/>
        </w:rPr>
        <w:t>03:40</w:t>
      </w:r>
    </w:p>
    <w:p w14:paraId="7B68AF30" w14:textId="77777777" w:rsidR="008C0E1A" w:rsidRDefault="00000000">
      <w:pPr>
        <w:spacing w:after="0"/>
      </w:pPr>
      <w:r>
        <w:rPr>
          <w:rFonts w:ascii="Arial" w:hAnsi="Arial"/>
        </w:rPr>
        <w:t>I was there for six, seven months until we well we moved over to Scotland and then from Scotland we made the landing in North Africa.</w:t>
      </w:r>
    </w:p>
    <w:sectPr w:rsidR="008C0E1A" w:rsidSect="000D7F86">
      <w:footerReference w:type="even" r:id="rId8"/>
      <w:footerReference w:type="default" r:id="rId9"/>
      <w:headerReference w:type="first" r:id="rId10"/>
      <w:footerReference w:type="first" r:id="rId11"/>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1CB7" w14:textId="77777777" w:rsidR="0092347F" w:rsidRDefault="0092347F">
      <w:pPr>
        <w:spacing w:after="0" w:line="240" w:lineRule="auto"/>
      </w:pPr>
      <w:r>
        <w:separator/>
      </w:r>
    </w:p>
  </w:endnote>
  <w:endnote w:type="continuationSeparator" w:id="0">
    <w:p w14:paraId="23A6AAB5" w14:textId="77777777" w:rsidR="0092347F" w:rsidRDefault="0092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674B598" w14:textId="112FCD3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D7F86">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46672B0F" w14:textId="46D7396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D7F86">
          <w:rPr>
            <w:rStyle w:val="PageNumber"/>
            <w:noProof/>
          </w:rPr>
          <w:t>- 2 -</w:t>
        </w:r>
        <w:r>
          <w:rPr>
            <w:rStyle w:val="PageNumber"/>
          </w:rPr>
          <w:fldChar w:fldCharType="end"/>
        </w:r>
      </w:p>
    </w:sdtContent>
  </w:sdt>
  <w:p w14:paraId="7EEBCA0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C5CE92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368C4F8" w14:textId="1C375CE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D41A8"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01479"/>
      <w:docPartObj>
        <w:docPartGallery w:val="Page Numbers (Bottom of Page)"/>
        <w:docPartUnique/>
      </w:docPartObj>
    </w:sdtPr>
    <w:sdtEndPr>
      <w:rPr>
        <w:noProof/>
      </w:rPr>
    </w:sdtEndPr>
    <w:sdtContent>
      <w:p w14:paraId="4507CDFD" w14:textId="323021BC" w:rsidR="000D7F86" w:rsidRDefault="000D7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CAE24" w14:textId="77777777" w:rsidR="000D7F86" w:rsidRDefault="000D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849E" w14:textId="77777777" w:rsidR="0092347F" w:rsidRDefault="0092347F">
      <w:pPr>
        <w:spacing w:after="0" w:line="240" w:lineRule="auto"/>
      </w:pPr>
      <w:r>
        <w:separator/>
      </w:r>
    </w:p>
  </w:footnote>
  <w:footnote w:type="continuationSeparator" w:id="0">
    <w:p w14:paraId="64E99744" w14:textId="77777777" w:rsidR="0092347F" w:rsidRDefault="0092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B8A7" w14:textId="5510B74C" w:rsidR="000D7F86" w:rsidRDefault="000D7F86">
    <w:pPr>
      <w:pStyle w:val="Header"/>
    </w:pPr>
    <w:r>
      <w:rPr>
        <w:noProof/>
      </w:rPr>
      <w:drawing>
        <wp:anchor distT="0" distB="0" distL="114300" distR="114300" simplePos="0" relativeHeight="251658240" behindDoc="0" locked="0" layoutInCell="1" allowOverlap="1" wp14:anchorId="7D54D1EC" wp14:editId="1F5EA9F8">
          <wp:simplePos x="0" y="0"/>
          <wp:positionH relativeFrom="column">
            <wp:posOffset>2353945</wp:posOffset>
          </wp:positionH>
          <wp:positionV relativeFrom="paragraph">
            <wp:posOffset>53340</wp:posOffset>
          </wp:positionV>
          <wp:extent cx="1804670" cy="485775"/>
          <wp:effectExtent l="0" t="0" r="5080" b="9525"/>
          <wp:wrapSquare wrapText="bothSides"/>
          <wp:docPr id="43974620"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620" name="Picture 1" descr="A black and red logo&#10;&#10;Description automatically generated"/>
                  <pic:cNvPicPr/>
                </pic:nvPicPr>
                <pic:blipFill>
                  <a:blip r:embed="rId1"/>
                  <a:stretch>
                    <a:fillRect/>
                  </a:stretch>
                </pic:blipFill>
                <pic:spPr>
                  <a:xfrm>
                    <a:off x="0" y="0"/>
                    <a:ext cx="180467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9296925">
    <w:abstractNumId w:val="8"/>
  </w:num>
  <w:num w:numId="2" w16cid:durableId="193665096">
    <w:abstractNumId w:val="6"/>
  </w:num>
  <w:num w:numId="3" w16cid:durableId="1609385069">
    <w:abstractNumId w:val="5"/>
  </w:num>
  <w:num w:numId="4" w16cid:durableId="263462853">
    <w:abstractNumId w:val="4"/>
  </w:num>
  <w:num w:numId="5" w16cid:durableId="96758809">
    <w:abstractNumId w:val="7"/>
  </w:num>
  <w:num w:numId="6" w16cid:durableId="1282418442">
    <w:abstractNumId w:val="3"/>
  </w:num>
  <w:num w:numId="7" w16cid:durableId="1582641484">
    <w:abstractNumId w:val="2"/>
  </w:num>
  <w:num w:numId="8" w16cid:durableId="567031472">
    <w:abstractNumId w:val="1"/>
  </w:num>
  <w:num w:numId="9" w16cid:durableId="64431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7F86"/>
    <w:rsid w:val="001216B9"/>
    <w:rsid w:val="0015074B"/>
    <w:rsid w:val="0029639D"/>
    <w:rsid w:val="00326F90"/>
    <w:rsid w:val="004A641F"/>
    <w:rsid w:val="004B593C"/>
    <w:rsid w:val="006E2A8C"/>
    <w:rsid w:val="007749AF"/>
    <w:rsid w:val="00794EBC"/>
    <w:rsid w:val="008C0E1A"/>
    <w:rsid w:val="008D41A8"/>
    <w:rsid w:val="0092347F"/>
    <w:rsid w:val="00930F33"/>
    <w:rsid w:val="009C3AF0"/>
    <w:rsid w:val="00A12EE5"/>
    <w:rsid w:val="00AA1D8D"/>
    <w:rsid w:val="00B47730"/>
    <w:rsid w:val="00BA4C2B"/>
    <w:rsid w:val="00BD0140"/>
    <w:rsid w:val="00C24502"/>
    <w:rsid w:val="00C61F21"/>
    <w:rsid w:val="00CB0664"/>
    <w:rsid w:val="00D57E81"/>
    <w:rsid w:val="00DA5CC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4A8B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2023-07-18T12:41:00Z</dcterms:created>
  <dcterms:modified xsi:type="dcterms:W3CDTF">2023-07-18T12:41:00Z</dcterms:modified>
  <cp:category/>
</cp:coreProperties>
</file>