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826E" w14:textId="77777777" w:rsidR="00930F33" w:rsidRPr="00220E9C" w:rsidRDefault="00930F33" w:rsidP="00220E9C">
      <w:pPr>
        <w:spacing w:after="0"/>
        <w:jc w:val="center"/>
        <w:rPr>
          <w:sz w:val="12"/>
          <w:szCs w:val="12"/>
          <w:lang w:eastAsia="zh-CN"/>
        </w:rPr>
      </w:pPr>
    </w:p>
    <w:p w14:paraId="49CCA23B" w14:textId="77777777" w:rsidR="00D26524" w:rsidRPr="00324B58" w:rsidRDefault="00000000" w:rsidP="00220E9C">
      <w:pPr>
        <w:jc w:val="center"/>
        <w:rPr>
          <w:b/>
          <w:bCs/>
          <w:sz w:val="24"/>
          <w:szCs w:val="24"/>
          <w:u w:val="single"/>
        </w:rPr>
      </w:pPr>
      <w:r w:rsidRPr="00324B58">
        <w:rPr>
          <w:rFonts w:ascii="Arial" w:hAnsi="Arial"/>
          <w:b/>
          <w:bCs/>
          <w:sz w:val="24"/>
          <w:szCs w:val="24"/>
          <w:u w:val="single"/>
        </w:rPr>
        <w:t>W&amp;M19 - Joe O'Loughlin</w:t>
      </w:r>
    </w:p>
    <w:p w14:paraId="282C750A" w14:textId="77777777" w:rsidR="00D26524" w:rsidRDefault="00000000">
      <w:pPr>
        <w:spacing w:before="440" w:after="0"/>
      </w:pPr>
      <w:r>
        <w:rPr>
          <w:rFonts w:ascii="Arial" w:hAnsi="Arial"/>
          <w:b/>
          <w:color w:val="4F6880"/>
        </w:rPr>
        <w:t>SPEAKERS</w:t>
      </w:r>
    </w:p>
    <w:p w14:paraId="4C92C425" w14:textId="77777777" w:rsidR="00D26524" w:rsidRDefault="00000000">
      <w:r>
        <w:rPr>
          <w:rFonts w:ascii="Arial" w:hAnsi="Arial"/>
          <w:color w:val="4F6880"/>
        </w:rPr>
        <w:t>Joe O'Loughlin, Susan Kelly</w:t>
      </w:r>
    </w:p>
    <w:p w14:paraId="357B8C2B" w14:textId="77777777" w:rsidR="00D26524" w:rsidRDefault="00D26524">
      <w:pPr>
        <w:spacing w:after="0"/>
      </w:pPr>
    </w:p>
    <w:p w14:paraId="5FBD2775" w14:textId="77777777" w:rsidR="00D26524" w:rsidRDefault="00000000">
      <w:pPr>
        <w:spacing w:after="0"/>
      </w:pPr>
      <w:r>
        <w:rPr>
          <w:rFonts w:ascii="Arial" w:hAnsi="Arial"/>
          <w:b/>
        </w:rPr>
        <w:t xml:space="preserve">Joe O'Loughlin  </w:t>
      </w:r>
      <w:r>
        <w:rPr>
          <w:rFonts w:ascii="Arial" w:hAnsi="Arial"/>
          <w:color w:val="5D7284"/>
        </w:rPr>
        <w:t>00:00</w:t>
      </w:r>
    </w:p>
    <w:p w14:paraId="769FAB89" w14:textId="77777777" w:rsidR="00D26524" w:rsidRDefault="00000000">
      <w:pPr>
        <w:spacing w:after="0"/>
      </w:pPr>
      <w:r>
        <w:rPr>
          <w:rFonts w:ascii="Arial" w:hAnsi="Arial"/>
        </w:rPr>
        <w:t xml:space="preserve">I was born in 1932 and grew up then during the war years. </w:t>
      </w:r>
    </w:p>
    <w:p w14:paraId="6684A685" w14:textId="77777777" w:rsidR="00D26524" w:rsidRDefault="00D26524">
      <w:pPr>
        <w:spacing w:after="0"/>
      </w:pPr>
    </w:p>
    <w:p w14:paraId="09F530FC" w14:textId="77777777" w:rsidR="00D26524" w:rsidRDefault="00000000">
      <w:pPr>
        <w:spacing w:after="0"/>
      </w:pPr>
      <w:r>
        <w:rPr>
          <w:rFonts w:ascii="Arial" w:hAnsi="Arial"/>
          <w:b/>
        </w:rPr>
        <w:t xml:space="preserve">Joe O'Loughlin  </w:t>
      </w:r>
      <w:r>
        <w:rPr>
          <w:rFonts w:ascii="Arial" w:hAnsi="Arial"/>
          <w:color w:val="5D7284"/>
        </w:rPr>
        <w:t>00:04</w:t>
      </w:r>
    </w:p>
    <w:p w14:paraId="1E64DFE8" w14:textId="2965F40A" w:rsidR="00D26524" w:rsidRDefault="00000000">
      <w:pPr>
        <w:spacing w:after="0"/>
      </w:pPr>
      <w:r>
        <w:rPr>
          <w:rFonts w:ascii="Arial" w:hAnsi="Arial"/>
        </w:rPr>
        <w:t>To go back like to the early memories of the war years, I think one of the first memories I would have would be at school in Belleek and seeing a map of Europe and the border after Poland was invaded and on the map was Warsaw and a big saw cutting Poland i</w:t>
      </w:r>
      <w:r>
        <w:rPr>
          <w:rFonts w:ascii="Arial" w:hAnsi="Arial"/>
        </w:rPr>
        <w:t>n two.</w:t>
      </w:r>
      <w:r w:rsidR="00220E9C">
        <w:rPr>
          <w:rFonts w:ascii="Arial" w:hAnsi="Arial"/>
        </w:rPr>
        <w:t xml:space="preserve"> </w:t>
      </w:r>
      <w:r>
        <w:rPr>
          <w:rFonts w:ascii="Arial" w:hAnsi="Arial"/>
        </w:rPr>
        <w:t>That would have been one of the early memories.</w:t>
      </w:r>
    </w:p>
    <w:p w14:paraId="1EEE8F24" w14:textId="77777777" w:rsidR="00D26524" w:rsidRDefault="00D26524">
      <w:pPr>
        <w:spacing w:after="0"/>
      </w:pPr>
    </w:p>
    <w:p w14:paraId="40F612F9" w14:textId="77777777" w:rsidR="00D26524" w:rsidRDefault="00000000">
      <w:pPr>
        <w:spacing w:after="0"/>
      </w:pPr>
      <w:r>
        <w:rPr>
          <w:rFonts w:ascii="Arial" w:hAnsi="Arial"/>
          <w:b/>
        </w:rPr>
        <w:t xml:space="preserve">Susan Kelly  </w:t>
      </w:r>
      <w:r>
        <w:rPr>
          <w:rFonts w:ascii="Arial" w:hAnsi="Arial"/>
          <w:color w:val="5D7284"/>
        </w:rPr>
        <w:t>00:26</w:t>
      </w:r>
    </w:p>
    <w:p w14:paraId="3B42AB75" w14:textId="77777777" w:rsidR="00D26524" w:rsidRDefault="00000000">
      <w:pPr>
        <w:spacing w:after="0"/>
      </w:pPr>
      <w:r>
        <w:rPr>
          <w:rFonts w:ascii="Arial" w:hAnsi="Arial"/>
        </w:rPr>
        <w:t>Did your teachers talk to you about what the map meant?</w:t>
      </w:r>
    </w:p>
    <w:p w14:paraId="07B8688C" w14:textId="77777777" w:rsidR="00D26524" w:rsidRDefault="00D26524">
      <w:pPr>
        <w:spacing w:after="0"/>
      </w:pPr>
    </w:p>
    <w:p w14:paraId="488F6972" w14:textId="77777777" w:rsidR="00D26524" w:rsidRDefault="00000000">
      <w:pPr>
        <w:spacing w:after="0"/>
      </w:pPr>
      <w:r>
        <w:rPr>
          <w:rFonts w:ascii="Arial" w:hAnsi="Arial"/>
          <w:b/>
        </w:rPr>
        <w:t xml:space="preserve">Joe O'Loughlin  </w:t>
      </w:r>
      <w:r>
        <w:rPr>
          <w:rFonts w:ascii="Arial" w:hAnsi="Arial"/>
          <w:color w:val="5D7284"/>
        </w:rPr>
        <w:t>00:30</w:t>
      </w:r>
    </w:p>
    <w:p w14:paraId="40CD2929" w14:textId="77777777" w:rsidR="00D26524" w:rsidRDefault="00000000">
      <w:pPr>
        <w:spacing w:after="0"/>
      </w:pPr>
      <w:r>
        <w:rPr>
          <w:rFonts w:ascii="Arial" w:hAnsi="Arial"/>
        </w:rPr>
        <w:t xml:space="preserve">Ah not terribly much you know but enough. </w:t>
      </w:r>
    </w:p>
    <w:p w14:paraId="19B0CF35" w14:textId="77777777" w:rsidR="00D26524" w:rsidRDefault="00D26524">
      <w:pPr>
        <w:spacing w:after="0"/>
      </w:pPr>
    </w:p>
    <w:p w14:paraId="2F09D868" w14:textId="77777777" w:rsidR="00D26524" w:rsidRDefault="00000000">
      <w:pPr>
        <w:spacing w:after="0"/>
      </w:pPr>
      <w:r>
        <w:rPr>
          <w:rFonts w:ascii="Arial" w:hAnsi="Arial"/>
          <w:b/>
        </w:rPr>
        <w:t xml:space="preserve">Joe O'Loughlin  </w:t>
      </w:r>
      <w:r>
        <w:rPr>
          <w:rFonts w:ascii="Arial" w:hAnsi="Arial"/>
          <w:color w:val="5D7284"/>
        </w:rPr>
        <w:t>00:34</w:t>
      </w:r>
    </w:p>
    <w:p w14:paraId="27BFD171" w14:textId="77777777" w:rsidR="00D26524" w:rsidRDefault="00000000">
      <w:pPr>
        <w:spacing w:after="0"/>
      </w:pPr>
      <w:r>
        <w:rPr>
          <w:rFonts w:ascii="Arial" w:hAnsi="Arial"/>
        </w:rPr>
        <w:t xml:space="preserve">Then after a couple of years </w:t>
      </w:r>
      <w:r>
        <w:rPr>
          <w:rFonts w:ascii="Arial" w:hAnsi="Arial"/>
        </w:rPr>
        <w:t>when the Americans decided to come here, the team of four or five soldiers called at the school and gave us all chewing gum and ginger snap biscuits. I presume under the, under the table like that the Master got a bottle of whiskey (both laugh) but we didn</w:t>
      </w:r>
      <w:r>
        <w:rPr>
          <w:rFonts w:ascii="Arial" w:hAnsi="Arial"/>
        </w:rPr>
        <w:t>'t see that of course.</w:t>
      </w:r>
    </w:p>
    <w:p w14:paraId="04D2B6B8" w14:textId="77777777" w:rsidR="00D26524" w:rsidRDefault="00D26524">
      <w:pPr>
        <w:spacing w:after="0"/>
      </w:pPr>
    </w:p>
    <w:p w14:paraId="22B85C14" w14:textId="77777777" w:rsidR="00D26524" w:rsidRDefault="00000000">
      <w:pPr>
        <w:spacing w:after="0"/>
      </w:pPr>
      <w:r>
        <w:rPr>
          <w:rFonts w:ascii="Arial" w:hAnsi="Arial"/>
          <w:b/>
        </w:rPr>
        <w:t xml:space="preserve">Joe O'Loughlin  </w:t>
      </w:r>
      <w:r>
        <w:rPr>
          <w:rFonts w:ascii="Arial" w:hAnsi="Arial"/>
          <w:color w:val="5D7284"/>
        </w:rPr>
        <w:t>00:57</w:t>
      </w:r>
    </w:p>
    <w:p w14:paraId="15B13DB1" w14:textId="77777777" w:rsidR="00D26524" w:rsidRDefault="00000000">
      <w:pPr>
        <w:spacing w:after="0"/>
      </w:pPr>
      <w:r>
        <w:rPr>
          <w:rFonts w:ascii="Arial" w:hAnsi="Arial"/>
        </w:rPr>
        <w:t>Then, at home then, the early memories would have been listening to William Boyce, who was known as Lord HawHaw, he was a native of Galway or his people were from Galway, but he was American born and he used to</w:t>
      </w:r>
      <w:r>
        <w:rPr>
          <w:rFonts w:ascii="Arial" w:hAnsi="Arial"/>
        </w:rPr>
        <w:t xml:space="preserve"> broadcast from Berlin; "Germany calling". My father got a little wireless and he would broadcast several times...  </w:t>
      </w:r>
    </w:p>
    <w:p w14:paraId="4B985B49" w14:textId="77777777" w:rsidR="00D26524" w:rsidRDefault="00D26524">
      <w:pPr>
        <w:spacing w:after="0"/>
      </w:pPr>
    </w:p>
    <w:p w14:paraId="2EF2CAE6" w14:textId="77777777" w:rsidR="00D26524" w:rsidRDefault="00000000">
      <w:pPr>
        <w:spacing w:after="0"/>
      </w:pPr>
      <w:r>
        <w:rPr>
          <w:rFonts w:ascii="Arial" w:hAnsi="Arial"/>
          <w:b/>
        </w:rPr>
        <w:t xml:space="preserve">Susan Kelly  </w:t>
      </w:r>
      <w:r>
        <w:rPr>
          <w:rFonts w:ascii="Arial" w:hAnsi="Arial"/>
          <w:color w:val="5D7284"/>
        </w:rPr>
        <w:t>01:20</w:t>
      </w:r>
    </w:p>
    <w:p w14:paraId="335EA90E" w14:textId="77777777" w:rsidR="00D26524" w:rsidRDefault="00000000">
      <w:pPr>
        <w:spacing w:after="0"/>
      </w:pPr>
      <w:r>
        <w:rPr>
          <w:rFonts w:ascii="Arial" w:hAnsi="Arial"/>
        </w:rPr>
        <w:t>Do you think most people listened to that? Yeah,</w:t>
      </w:r>
    </w:p>
    <w:p w14:paraId="51884D36" w14:textId="77777777" w:rsidR="00D26524" w:rsidRDefault="00D26524">
      <w:pPr>
        <w:spacing w:after="0"/>
      </w:pPr>
    </w:p>
    <w:p w14:paraId="7506E343" w14:textId="77777777" w:rsidR="00D26524" w:rsidRDefault="00000000">
      <w:pPr>
        <w:spacing w:after="0"/>
      </w:pPr>
      <w:r>
        <w:rPr>
          <w:rFonts w:ascii="Arial" w:hAnsi="Arial"/>
          <w:b/>
        </w:rPr>
        <w:t xml:space="preserve">Joe O'Loughlin  </w:t>
      </w:r>
      <w:r>
        <w:rPr>
          <w:rFonts w:ascii="Arial" w:hAnsi="Arial"/>
          <w:color w:val="5D7284"/>
        </w:rPr>
        <w:t>01:22</w:t>
      </w:r>
    </w:p>
    <w:p w14:paraId="24496898" w14:textId="3A6D8B5F" w:rsidR="00D26524" w:rsidRDefault="00000000">
      <w:pPr>
        <w:spacing w:after="0"/>
      </w:pPr>
      <w:r>
        <w:rPr>
          <w:rFonts w:ascii="Arial" w:hAnsi="Arial"/>
        </w:rPr>
        <w:t>Oh, they listened to that certainly and at this stage when he was broadcasting, both Hitler and he knew about the flying boats on Lough Erne</w:t>
      </w:r>
      <w:r w:rsidR="00324B58">
        <w:rPr>
          <w:rFonts w:ascii="Arial" w:hAnsi="Arial"/>
        </w:rPr>
        <w:t xml:space="preserve"> </w:t>
      </w:r>
      <w:r>
        <w:rPr>
          <w:rFonts w:ascii="Arial" w:hAnsi="Arial"/>
        </w:rPr>
        <w:t>and he talked about the swans on Lough Erne.</w:t>
      </w:r>
    </w:p>
    <w:p w14:paraId="2F3E4E62" w14:textId="77777777" w:rsidR="00D26524" w:rsidRDefault="00D26524">
      <w:pPr>
        <w:spacing w:after="0"/>
      </w:pPr>
    </w:p>
    <w:p w14:paraId="0451E42A" w14:textId="77777777" w:rsidR="00D26524" w:rsidRDefault="00000000">
      <w:pPr>
        <w:spacing w:after="0"/>
      </w:pPr>
      <w:r>
        <w:rPr>
          <w:rFonts w:ascii="Arial" w:hAnsi="Arial"/>
          <w:b/>
        </w:rPr>
        <w:t xml:space="preserve">Susan Kelly  </w:t>
      </w:r>
      <w:r>
        <w:rPr>
          <w:rFonts w:ascii="Arial" w:hAnsi="Arial"/>
          <w:color w:val="5D7284"/>
        </w:rPr>
        <w:t>01:37</w:t>
      </w:r>
    </w:p>
    <w:p w14:paraId="54AADB93" w14:textId="77777777" w:rsidR="00D26524" w:rsidRDefault="00000000">
      <w:pPr>
        <w:spacing w:after="0"/>
      </w:pPr>
      <w:r>
        <w:rPr>
          <w:rFonts w:ascii="Arial" w:hAnsi="Arial"/>
        </w:rPr>
        <w:t>Oh  gosh.</w:t>
      </w:r>
    </w:p>
    <w:p w14:paraId="39B678B5" w14:textId="77777777" w:rsidR="00D26524" w:rsidRDefault="00D26524">
      <w:pPr>
        <w:spacing w:after="0"/>
      </w:pPr>
    </w:p>
    <w:p w14:paraId="28419D95" w14:textId="77777777" w:rsidR="00D26524" w:rsidRDefault="00000000">
      <w:pPr>
        <w:spacing w:after="0"/>
      </w:pPr>
      <w:r>
        <w:rPr>
          <w:rFonts w:ascii="Arial" w:hAnsi="Arial"/>
          <w:b/>
        </w:rPr>
        <w:lastRenderedPageBreak/>
        <w:t xml:space="preserve">Joe O'Loughlin  </w:t>
      </w:r>
      <w:r>
        <w:rPr>
          <w:rFonts w:ascii="Arial" w:hAnsi="Arial"/>
          <w:color w:val="5D7284"/>
        </w:rPr>
        <w:t>01:38</w:t>
      </w:r>
    </w:p>
    <w:p w14:paraId="78473132" w14:textId="77777777" w:rsidR="00D26524" w:rsidRDefault="00000000">
      <w:pPr>
        <w:spacing w:after="0"/>
      </w:pPr>
      <w:r>
        <w:rPr>
          <w:rFonts w:ascii="Arial" w:hAnsi="Arial"/>
        </w:rPr>
        <w:t>And this, this was</w:t>
      </w:r>
      <w:r>
        <w:rPr>
          <w:rFonts w:ascii="Arial" w:hAnsi="Arial"/>
        </w:rPr>
        <w:t xml:space="preserve"> the way he was referring to the flying boats, so obviously the Germans knew that these flying boats were there you know. </w:t>
      </w:r>
    </w:p>
    <w:p w14:paraId="5E3743B9" w14:textId="77777777" w:rsidR="00D26524" w:rsidRDefault="00D26524">
      <w:pPr>
        <w:spacing w:after="0"/>
      </w:pPr>
    </w:p>
    <w:p w14:paraId="092DF417" w14:textId="77777777" w:rsidR="00D26524" w:rsidRDefault="00000000">
      <w:pPr>
        <w:spacing w:after="0"/>
      </w:pPr>
      <w:r>
        <w:rPr>
          <w:rFonts w:ascii="Arial" w:hAnsi="Arial"/>
          <w:b/>
        </w:rPr>
        <w:t xml:space="preserve">Joe O'Loughlin  </w:t>
      </w:r>
      <w:r>
        <w:rPr>
          <w:rFonts w:ascii="Arial" w:hAnsi="Arial"/>
          <w:color w:val="5D7284"/>
        </w:rPr>
        <w:t>01:46</w:t>
      </w:r>
    </w:p>
    <w:p w14:paraId="42F9CEB4" w14:textId="77777777" w:rsidR="00D26524" w:rsidRDefault="00000000">
      <w:pPr>
        <w:spacing w:after="0"/>
      </w:pPr>
      <w:r>
        <w:rPr>
          <w:rFonts w:ascii="Arial" w:hAnsi="Arial"/>
        </w:rPr>
        <w:t>The only involvement that you would have made any difference, would have been the blackout regulations you kno</w:t>
      </w:r>
      <w:r>
        <w:rPr>
          <w:rFonts w:ascii="Arial" w:hAnsi="Arial"/>
        </w:rPr>
        <w:t xml:space="preserve">w. </w:t>
      </w:r>
    </w:p>
    <w:p w14:paraId="047B99A6" w14:textId="77777777" w:rsidR="00D26524" w:rsidRDefault="00D26524">
      <w:pPr>
        <w:spacing w:after="0"/>
      </w:pPr>
    </w:p>
    <w:p w14:paraId="14C22902" w14:textId="77777777" w:rsidR="00D26524" w:rsidRDefault="00000000">
      <w:pPr>
        <w:spacing w:after="0"/>
      </w:pPr>
      <w:r>
        <w:rPr>
          <w:rFonts w:ascii="Arial" w:hAnsi="Arial"/>
          <w:b/>
        </w:rPr>
        <w:t xml:space="preserve">Joe O'Loughlin  </w:t>
      </w:r>
      <w:r>
        <w:rPr>
          <w:rFonts w:ascii="Arial" w:hAnsi="Arial"/>
          <w:color w:val="5D7284"/>
        </w:rPr>
        <w:t>01:48</w:t>
      </w:r>
    </w:p>
    <w:p w14:paraId="77ABF1F0" w14:textId="77777777" w:rsidR="00D26524" w:rsidRDefault="00000000">
      <w:pPr>
        <w:spacing w:after="0"/>
      </w:pPr>
      <w:r>
        <w:rPr>
          <w:rFonts w:ascii="Arial" w:hAnsi="Arial"/>
        </w:rPr>
        <w:t>Then of course you'd go across the other side of the river from Belleek and you were in Co. Donegal and there were no blackout regulations there.</w:t>
      </w:r>
    </w:p>
    <w:p w14:paraId="1A6D7794" w14:textId="77777777" w:rsidR="00D26524" w:rsidRDefault="00D26524">
      <w:pPr>
        <w:spacing w:after="0"/>
      </w:pPr>
    </w:p>
    <w:p w14:paraId="7491381D" w14:textId="77777777" w:rsidR="00D26524" w:rsidRDefault="00000000">
      <w:pPr>
        <w:spacing w:after="0"/>
      </w:pPr>
      <w:r>
        <w:rPr>
          <w:rFonts w:ascii="Arial" w:hAnsi="Arial"/>
          <w:b/>
        </w:rPr>
        <w:t xml:space="preserve">Susan Kelly  </w:t>
      </w:r>
      <w:r>
        <w:rPr>
          <w:rFonts w:ascii="Arial" w:hAnsi="Arial"/>
          <w:color w:val="5D7284"/>
        </w:rPr>
        <w:t>01:54</w:t>
      </w:r>
    </w:p>
    <w:p w14:paraId="02229817" w14:textId="77777777" w:rsidR="00D26524" w:rsidRDefault="00000000">
      <w:pPr>
        <w:spacing w:after="0"/>
      </w:pPr>
      <w:r>
        <w:rPr>
          <w:rFonts w:ascii="Arial" w:hAnsi="Arial"/>
        </w:rPr>
        <w:t xml:space="preserve">So, you would have been, as you say, in darkness, and then </w:t>
      </w:r>
      <w:r>
        <w:rPr>
          <w:rFonts w:ascii="Arial" w:hAnsi="Arial"/>
        </w:rPr>
        <w:t>just very close by there would have been lights and everything on?</w:t>
      </w:r>
    </w:p>
    <w:p w14:paraId="04315F09" w14:textId="77777777" w:rsidR="00D26524" w:rsidRDefault="00D26524">
      <w:pPr>
        <w:spacing w:after="0"/>
      </w:pPr>
    </w:p>
    <w:p w14:paraId="751783FB" w14:textId="77777777" w:rsidR="00D26524" w:rsidRDefault="00000000">
      <w:pPr>
        <w:spacing w:after="0"/>
      </w:pPr>
      <w:r>
        <w:rPr>
          <w:rFonts w:ascii="Arial" w:hAnsi="Arial"/>
          <w:b/>
        </w:rPr>
        <w:t xml:space="preserve">Joe O'Loughlin  </w:t>
      </w:r>
      <w:r>
        <w:rPr>
          <w:rFonts w:ascii="Arial" w:hAnsi="Arial"/>
          <w:color w:val="5D7284"/>
        </w:rPr>
        <w:t>02:00</w:t>
      </w:r>
    </w:p>
    <w:p w14:paraId="222F2F5C" w14:textId="77777777" w:rsidR="00D26524" w:rsidRDefault="00000000">
      <w:pPr>
        <w:spacing w:after="0"/>
      </w:pPr>
      <w:r>
        <w:rPr>
          <w:rFonts w:ascii="Arial" w:hAnsi="Arial"/>
        </w:rPr>
        <w:t>Lights and everything like that.</w:t>
      </w:r>
    </w:p>
    <w:p w14:paraId="07389871" w14:textId="77777777" w:rsidR="00D26524" w:rsidRDefault="00D26524">
      <w:pPr>
        <w:spacing w:after="0"/>
      </w:pPr>
    </w:p>
    <w:p w14:paraId="213CED7C" w14:textId="77777777" w:rsidR="00D26524" w:rsidRDefault="00000000">
      <w:pPr>
        <w:spacing w:after="0"/>
      </w:pPr>
      <w:r>
        <w:rPr>
          <w:rFonts w:ascii="Arial" w:hAnsi="Arial"/>
          <w:b/>
        </w:rPr>
        <w:t xml:space="preserve">Susan Kelly  </w:t>
      </w:r>
      <w:r>
        <w:rPr>
          <w:rFonts w:ascii="Arial" w:hAnsi="Arial"/>
          <w:color w:val="5D7284"/>
        </w:rPr>
        <w:t>02:02</w:t>
      </w:r>
    </w:p>
    <w:p w14:paraId="396F7DFF" w14:textId="77777777" w:rsidR="00D26524" w:rsidRDefault="00000000">
      <w:pPr>
        <w:spacing w:after="0"/>
      </w:pPr>
      <w:r>
        <w:rPr>
          <w:rFonts w:ascii="Arial" w:hAnsi="Arial"/>
        </w:rPr>
        <w:t xml:space="preserve">Was that, did people talk about that? Was that an issue? </w:t>
      </w:r>
    </w:p>
    <w:p w14:paraId="05417236" w14:textId="77777777" w:rsidR="00D26524" w:rsidRDefault="00D26524">
      <w:pPr>
        <w:spacing w:after="0"/>
      </w:pPr>
    </w:p>
    <w:p w14:paraId="3AC73B8A" w14:textId="77777777" w:rsidR="00D26524" w:rsidRDefault="00000000">
      <w:pPr>
        <w:spacing w:after="0"/>
      </w:pPr>
      <w:r>
        <w:rPr>
          <w:rFonts w:ascii="Arial" w:hAnsi="Arial"/>
          <w:b/>
        </w:rPr>
        <w:t xml:space="preserve">Joe O'Loughlin  </w:t>
      </w:r>
      <w:r>
        <w:rPr>
          <w:rFonts w:ascii="Arial" w:hAnsi="Arial"/>
          <w:color w:val="5D7284"/>
        </w:rPr>
        <w:t>02:05</w:t>
      </w:r>
    </w:p>
    <w:p w14:paraId="0843E046" w14:textId="77777777" w:rsidR="00D26524" w:rsidRDefault="00000000">
      <w:pPr>
        <w:spacing w:after="0"/>
      </w:pPr>
      <w:r>
        <w:rPr>
          <w:rFonts w:ascii="Arial" w:hAnsi="Arial"/>
        </w:rPr>
        <w:t>Ah it wasn't really an issue lik</w:t>
      </w:r>
      <w:r>
        <w:rPr>
          <w:rFonts w:ascii="Arial" w:hAnsi="Arial"/>
        </w:rPr>
        <w:t>e, once rationing was imposed like people were worried more about certain goods were reasonably plentiful in Northern Ireland and certain other goods were reasonable plentiful across the border. So, it was an exchange</w:t>
      </w:r>
    </w:p>
    <w:p w14:paraId="2EFF8751" w14:textId="77777777" w:rsidR="00D26524" w:rsidRDefault="00D26524">
      <w:pPr>
        <w:spacing w:after="0"/>
      </w:pPr>
    </w:p>
    <w:p w14:paraId="1BF6F682" w14:textId="77777777" w:rsidR="00D26524" w:rsidRDefault="00000000">
      <w:pPr>
        <w:spacing w:after="0"/>
      </w:pPr>
      <w:r>
        <w:rPr>
          <w:rFonts w:ascii="Arial" w:hAnsi="Arial"/>
          <w:b/>
        </w:rPr>
        <w:t xml:space="preserve">Susan Kelly  </w:t>
      </w:r>
      <w:r>
        <w:rPr>
          <w:rFonts w:ascii="Arial" w:hAnsi="Arial"/>
          <w:color w:val="5D7284"/>
        </w:rPr>
        <w:t>02:21</w:t>
      </w:r>
    </w:p>
    <w:p w14:paraId="6C5BA906" w14:textId="77777777" w:rsidR="00D26524" w:rsidRDefault="00000000">
      <w:pPr>
        <w:spacing w:after="0"/>
      </w:pPr>
      <w:r>
        <w:rPr>
          <w:rFonts w:ascii="Arial" w:hAnsi="Arial"/>
        </w:rPr>
        <w:t>It was easy for yo</w:t>
      </w:r>
      <w:r>
        <w:rPr>
          <w:rFonts w:ascii="Arial" w:hAnsi="Arial"/>
        </w:rPr>
        <w:t xml:space="preserve">u </w:t>
      </w:r>
      <w:proofErr w:type="spellStart"/>
      <w:r>
        <w:rPr>
          <w:rFonts w:ascii="Arial" w:hAnsi="Arial"/>
        </w:rPr>
        <w:t>you</w:t>
      </w:r>
      <w:proofErr w:type="spellEnd"/>
      <w:r>
        <w:rPr>
          <w:rFonts w:ascii="Arial" w:hAnsi="Arial"/>
        </w:rPr>
        <w:t xml:space="preserve"> to go across the border. </w:t>
      </w:r>
    </w:p>
    <w:p w14:paraId="1370362E" w14:textId="77777777" w:rsidR="00D26524" w:rsidRDefault="00D26524">
      <w:pPr>
        <w:spacing w:after="0"/>
      </w:pPr>
    </w:p>
    <w:p w14:paraId="52DB44DF" w14:textId="77777777" w:rsidR="00D26524" w:rsidRDefault="00000000">
      <w:pPr>
        <w:spacing w:after="0"/>
      </w:pPr>
      <w:r>
        <w:rPr>
          <w:rFonts w:ascii="Arial" w:hAnsi="Arial"/>
          <w:b/>
        </w:rPr>
        <w:t xml:space="preserve">Joe O'Loughlin  </w:t>
      </w:r>
      <w:r>
        <w:rPr>
          <w:rFonts w:ascii="Arial" w:hAnsi="Arial"/>
          <w:color w:val="5D7284"/>
        </w:rPr>
        <w:t>02:25</w:t>
      </w:r>
    </w:p>
    <w:p w14:paraId="40EE07C3" w14:textId="77777777" w:rsidR="00D26524" w:rsidRDefault="00000000">
      <w:pPr>
        <w:spacing w:after="0"/>
      </w:pPr>
      <w:r>
        <w:rPr>
          <w:rFonts w:ascii="Arial" w:hAnsi="Arial"/>
        </w:rPr>
        <w:t xml:space="preserve">You got the best of both worlds. </w:t>
      </w:r>
    </w:p>
    <w:p w14:paraId="06AC9B23" w14:textId="77777777" w:rsidR="00D26524" w:rsidRDefault="00D26524">
      <w:pPr>
        <w:spacing w:after="0"/>
      </w:pPr>
    </w:p>
    <w:p w14:paraId="26C83248" w14:textId="77777777" w:rsidR="00D26524" w:rsidRDefault="00000000">
      <w:pPr>
        <w:spacing w:after="0"/>
      </w:pPr>
      <w:r>
        <w:rPr>
          <w:rFonts w:ascii="Arial" w:hAnsi="Arial"/>
          <w:b/>
        </w:rPr>
        <w:t xml:space="preserve">Susan Kelly  </w:t>
      </w:r>
      <w:r>
        <w:rPr>
          <w:rFonts w:ascii="Arial" w:hAnsi="Arial"/>
          <w:color w:val="5D7284"/>
        </w:rPr>
        <w:t>02:26</w:t>
      </w:r>
    </w:p>
    <w:p w14:paraId="693DC035" w14:textId="77777777" w:rsidR="00D26524" w:rsidRDefault="00000000">
      <w:pPr>
        <w:spacing w:after="0"/>
      </w:pPr>
      <w:r>
        <w:rPr>
          <w:rFonts w:ascii="Arial" w:hAnsi="Arial"/>
        </w:rPr>
        <w:t xml:space="preserve">Yeah. </w:t>
      </w:r>
    </w:p>
    <w:p w14:paraId="0103991C" w14:textId="77777777" w:rsidR="00D26524" w:rsidRDefault="00D26524">
      <w:pPr>
        <w:spacing w:after="0"/>
      </w:pPr>
    </w:p>
    <w:p w14:paraId="02157136" w14:textId="77777777" w:rsidR="00D26524" w:rsidRDefault="00000000">
      <w:pPr>
        <w:spacing w:after="0"/>
      </w:pPr>
      <w:r>
        <w:rPr>
          <w:rFonts w:ascii="Arial" w:hAnsi="Arial"/>
          <w:b/>
        </w:rPr>
        <w:t xml:space="preserve">Joe O'Loughlin  </w:t>
      </w:r>
      <w:r>
        <w:rPr>
          <w:rFonts w:ascii="Arial" w:hAnsi="Arial"/>
          <w:color w:val="5D7284"/>
        </w:rPr>
        <w:t>02:27</w:t>
      </w:r>
    </w:p>
    <w:p w14:paraId="0BA4D447" w14:textId="77777777" w:rsidR="00D26524" w:rsidRDefault="00000000">
      <w:pPr>
        <w:spacing w:after="0"/>
      </w:pPr>
      <w:r>
        <w:rPr>
          <w:rFonts w:ascii="Arial" w:hAnsi="Arial"/>
        </w:rPr>
        <w:t xml:space="preserve">Tea was reasonably plentiful here and very scarce across the border in the 'Free State'.  </w:t>
      </w:r>
    </w:p>
    <w:p w14:paraId="4D70547C" w14:textId="77777777" w:rsidR="00D26524" w:rsidRDefault="00D26524">
      <w:pPr>
        <w:spacing w:after="0"/>
      </w:pPr>
    </w:p>
    <w:p w14:paraId="6965FC72" w14:textId="77777777" w:rsidR="00D26524" w:rsidRDefault="00000000">
      <w:pPr>
        <w:spacing w:after="0"/>
      </w:pPr>
      <w:r>
        <w:rPr>
          <w:rFonts w:ascii="Arial" w:hAnsi="Arial"/>
          <w:b/>
        </w:rPr>
        <w:t xml:space="preserve">Susan Kelly  </w:t>
      </w:r>
      <w:r>
        <w:rPr>
          <w:rFonts w:ascii="Arial" w:hAnsi="Arial"/>
          <w:color w:val="5D7284"/>
        </w:rPr>
        <w:t>02:33</w:t>
      </w:r>
    </w:p>
    <w:p w14:paraId="08929BA0" w14:textId="77777777" w:rsidR="00D26524" w:rsidRDefault="00000000">
      <w:pPr>
        <w:spacing w:after="0"/>
      </w:pPr>
      <w:r>
        <w:rPr>
          <w:rFonts w:ascii="Arial" w:hAnsi="Arial"/>
        </w:rPr>
        <w:t xml:space="preserve">Yeah  </w:t>
      </w:r>
    </w:p>
    <w:p w14:paraId="7B69066A" w14:textId="77777777" w:rsidR="00D26524" w:rsidRDefault="00D26524">
      <w:pPr>
        <w:spacing w:after="0"/>
      </w:pPr>
    </w:p>
    <w:p w14:paraId="6C2462E5" w14:textId="77777777" w:rsidR="00324B58" w:rsidRDefault="00324B58">
      <w:pPr>
        <w:spacing w:after="0"/>
        <w:rPr>
          <w:rFonts w:ascii="Arial" w:hAnsi="Arial"/>
          <w:b/>
        </w:rPr>
      </w:pPr>
    </w:p>
    <w:p w14:paraId="5FB127E3" w14:textId="77777777" w:rsidR="00324B58" w:rsidRDefault="00324B58">
      <w:pPr>
        <w:spacing w:after="0"/>
        <w:rPr>
          <w:rFonts w:ascii="Arial" w:hAnsi="Arial"/>
          <w:b/>
        </w:rPr>
      </w:pPr>
    </w:p>
    <w:p w14:paraId="072800AE" w14:textId="4AF2CD0C" w:rsidR="00D26524" w:rsidRDefault="00000000">
      <w:pPr>
        <w:spacing w:after="0"/>
      </w:pPr>
      <w:r>
        <w:rPr>
          <w:rFonts w:ascii="Arial" w:hAnsi="Arial"/>
          <w:b/>
        </w:rPr>
        <w:lastRenderedPageBreak/>
        <w:t xml:space="preserve">Joe O'Loughlin  </w:t>
      </w:r>
      <w:r>
        <w:rPr>
          <w:rFonts w:ascii="Arial" w:hAnsi="Arial"/>
          <w:color w:val="5D7284"/>
        </w:rPr>
        <w:t>02:33</w:t>
      </w:r>
    </w:p>
    <w:p w14:paraId="24AEC38B" w14:textId="2A542A33" w:rsidR="00D26524" w:rsidRDefault="00000000">
      <w:pPr>
        <w:spacing w:after="0"/>
      </w:pPr>
      <w:r>
        <w:rPr>
          <w:rFonts w:ascii="Arial" w:hAnsi="Arial"/>
        </w:rPr>
        <w:t>Whiskey would have been scarce here and reasonably plenty [in the Irish Free State,] there was an old lady from Tyrone whose family had a pub in Bundoran.</w:t>
      </w:r>
    </w:p>
    <w:p w14:paraId="5F90650A" w14:textId="77777777" w:rsidR="00D26524" w:rsidRDefault="00D26524">
      <w:pPr>
        <w:spacing w:after="0"/>
      </w:pPr>
    </w:p>
    <w:p w14:paraId="41811DA7" w14:textId="77777777" w:rsidR="00D26524" w:rsidRDefault="00000000">
      <w:pPr>
        <w:spacing w:after="0"/>
      </w:pPr>
      <w:r>
        <w:rPr>
          <w:rFonts w:ascii="Arial" w:hAnsi="Arial"/>
          <w:b/>
        </w:rPr>
        <w:t xml:space="preserve">Joe O'Loughlin  </w:t>
      </w:r>
      <w:r>
        <w:rPr>
          <w:rFonts w:ascii="Arial" w:hAnsi="Arial"/>
          <w:color w:val="5D7284"/>
        </w:rPr>
        <w:t>02:40</w:t>
      </w:r>
    </w:p>
    <w:p w14:paraId="115B7486" w14:textId="77777777" w:rsidR="00D26524" w:rsidRDefault="00000000">
      <w:pPr>
        <w:spacing w:after="0"/>
      </w:pPr>
      <w:r>
        <w:rPr>
          <w:rFonts w:ascii="Arial" w:hAnsi="Arial"/>
        </w:rPr>
        <w:t xml:space="preserve">She used to travel by train up to Dungannon to see her family and the poor old dear liked to keep herself warm in the wintertime, she had, you know, one of these crockery hot water bottles to keep her warm on the train. </w:t>
      </w:r>
    </w:p>
    <w:p w14:paraId="7C91FEE2" w14:textId="77777777" w:rsidR="00D26524" w:rsidRDefault="00D26524">
      <w:pPr>
        <w:spacing w:after="0"/>
      </w:pPr>
    </w:p>
    <w:p w14:paraId="07EC2BE0" w14:textId="77777777" w:rsidR="00D26524" w:rsidRDefault="00000000">
      <w:pPr>
        <w:spacing w:after="0"/>
      </w:pPr>
      <w:r>
        <w:rPr>
          <w:rFonts w:ascii="Arial" w:hAnsi="Arial"/>
          <w:b/>
        </w:rPr>
        <w:t xml:space="preserve">Joe O'Loughlin  </w:t>
      </w:r>
      <w:r>
        <w:rPr>
          <w:rFonts w:ascii="Arial" w:hAnsi="Arial"/>
          <w:color w:val="5D7284"/>
        </w:rPr>
        <w:t>02:51</w:t>
      </w:r>
    </w:p>
    <w:p w14:paraId="0A5BE8F3" w14:textId="77777777" w:rsidR="00D26524" w:rsidRDefault="00000000">
      <w:pPr>
        <w:spacing w:after="0"/>
      </w:pPr>
      <w:r>
        <w:rPr>
          <w:rFonts w:ascii="Arial" w:hAnsi="Arial"/>
        </w:rPr>
        <w:t>And of cours</w:t>
      </w:r>
      <w:r>
        <w:rPr>
          <w:rFonts w:ascii="Arial" w:hAnsi="Arial"/>
        </w:rPr>
        <w:t xml:space="preserve">e she got all the sympathy of the customs man and that sort of thing. Up to Dungannon, her hot water bottle full of whiskey (both laugh) it was emptied out, dried out; and then it was filled with tea [leaves.]  </w:t>
      </w:r>
    </w:p>
    <w:p w14:paraId="03046B14" w14:textId="77777777" w:rsidR="00D26524" w:rsidRDefault="00D26524">
      <w:pPr>
        <w:spacing w:after="0"/>
      </w:pPr>
    </w:p>
    <w:p w14:paraId="5B8C859A" w14:textId="77777777" w:rsidR="00D26524" w:rsidRDefault="00000000">
      <w:pPr>
        <w:spacing w:after="0"/>
      </w:pPr>
      <w:r>
        <w:rPr>
          <w:rFonts w:ascii="Arial" w:hAnsi="Arial"/>
          <w:b/>
        </w:rPr>
        <w:t xml:space="preserve">Susan Kelly  </w:t>
      </w:r>
      <w:r>
        <w:rPr>
          <w:rFonts w:ascii="Arial" w:hAnsi="Arial"/>
          <w:color w:val="5D7284"/>
        </w:rPr>
        <w:t>03:06</w:t>
      </w:r>
    </w:p>
    <w:p w14:paraId="38EE4CA6" w14:textId="77777777" w:rsidR="00D26524" w:rsidRDefault="00000000">
      <w:pPr>
        <w:spacing w:after="0"/>
      </w:pPr>
      <w:r>
        <w:rPr>
          <w:rFonts w:ascii="Arial" w:hAnsi="Arial"/>
        </w:rPr>
        <w:t>But when you crossed the</w:t>
      </w:r>
      <w:r>
        <w:rPr>
          <w:rFonts w:ascii="Arial" w:hAnsi="Arial"/>
        </w:rPr>
        <w:t xml:space="preserve"> border you didn't have to go by train at all, you would have just hopped over the fields?</w:t>
      </w:r>
    </w:p>
    <w:p w14:paraId="28FF55C5" w14:textId="77777777" w:rsidR="00D26524" w:rsidRDefault="00D26524">
      <w:pPr>
        <w:spacing w:after="0"/>
      </w:pPr>
    </w:p>
    <w:p w14:paraId="668A3BC2" w14:textId="77777777" w:rsidR="00D26524" w:rsidRDefault="00000000">
      <w:pPr>
        <w:spacing w:after="0"/>
      </w:pPr>
      <w:r>
        <w:rPr>
          <w:rFonts w:ascii="Arial" w:hAnsi="Arial"/>
          <w:b/>
        </w:rPr>
        <w:t xml:space="preserve">Joe O'Loughlin  </w:t>
      </w:r>
      <w:r>
        <w:rPr>
          <w:rFonts w:ascii="Arial" w:hAnsi="Arial"/>
          <w:color w:val="5D7284"/>
        </w:rPr>
        <w:t>03:11</w:t>
      </w:r>
    </w:p>
    <w:p w14:paraId="60236F78" w14:textId="77777777" w:rsidR="00D26524" w:rsidRDefault="00000000">
      <w:pPr>
        <w:spacing w:after="0"/>
      </w:pPr>
      <w:r>
        <w:rPr>
          <w:rFonts w:ascii="Arial" w:hAnsi="Arial"/>
        </w:rPr>
        <w:t>No, we just, we used to cycle, or you know, you go to Ballyshannon</w:t>
      </w:r>
      <w:r>
        <w:rPr>
          <w:rFonts w:ascii="Arial" w:hAnsi="Arial"/>
        </w:rPr>
        <w:t xml:space="preserve">, butter was plentiful, in there you'd get butter and all.  </w:t>
      </w:r>
    </w:p>
    <w:p w14:paraId="4A78414F" w14:textId="77777777" w:rsidR="00D26524" w:rsidRDefault="00D26524">
      <w:pPr>
        <w:spacing w:after="0"/>
      </w:pPr>
    </w:p>
    <w:p w14:paraId="026E5110" w14:textId="77777777" w:rsidR="00D26524" w:rsidRDefault="00000000">
      <w:pPr>
        <w:spacing w:after="0"/>
      </w:pPr>
      <w:r>
        <w:rPr>
          <w:rFonts w:ascii="Arial" w:hAnsi="Arial"/>
          <w:b/>
        </w:rPr>
        <w:t xml:space="preserve">Susan Kelly  </w:t>
      </w:r>
      <w:r>
        <w:rPr>
          <w:rFonts w:ascii="Arial" w:hAnsi="Arial"/>
          <w:color w:val="5D7284"/>
        </w:rPr>
        <w:t>03:17</w:t>
      </w:r>
    </w:p>
    <w:p w14:paraId="5D2892BA" w14:textId="77777777" w:rsidR="00D26524" w:rsidRDefault="00000000">
      <w:pPr>
        <w:spacing w:after="0"/>
      </w:pPr>
      <w:r>
        <w:rPr>
          <w:rFonts w:ascii="Arial" w:hAnsi="Arial"/>
        </w:rPr>
        <w:t>So it barely even counted as smuggling.</w:t>
      </w:r>
    </w:p>
    <w:p w14:paraId="7891C116" w14:textId="77777777" w:rsidR="00D26524" w:rsidRDefault="00D26524">
      <w:pPr>
        <w:spacing w:after="0"/>
      </w:pPr>
    </w:p>
    <w:p w14:paraId="0AA95FD5" w14:textId="77777777" w:rsidR="00D26524" w:rsidRDefault="00000000">
      <w:pPr>
        <w:spacing w:after="0"/>
      </w:pPr>
      <w:r>
        <w:rPr>
          <w:rFonts w:ascii="Arial" w:hAnsi="Arial"/>
          <w:b/>
        </w:rPr>
        <w:t xml:space="preserve">Joe O'Loughlin  </w:t>
      </w:r>
      <w:r>
        <w:rPr>
          <w:rFonts w:ascii="Arial" w:hAnsi="Arial"/>
          <w:color w:val="5D7284"/>
        </w:rPr>
        <w:t>03:19</w:t>
      </w:r>
    </w:p>
    <w:p w14:paraId="1ECE2527" w14:textId="4C3DE323" w:rsidR="00D26524" w:rsidRDefault="00000000">
      <w:pPr>
        <w:spacing w:after="0"/>
      </w:pPr>
      <w:r>
        <w:rPr>
          <w:rFonts w:ascii="Arial" w:hAnsi="Arial"/>
        </w:rPr>
        <w:t>Well, it was in an amateurish way you know, it</w:t>
      </w:r>
    </w:p>
    <w:p w14:paraId="65741A8A" w14:textId="77777777" w:rsidR="00D26524" w:rsidRDefault="00D26524">
      <w:pPr>
        <w:spacing w:after="0"/>
      </w:pPr>
    </w:p>
    <w:p w14:paraId="322B0403" w14:textId="77777777" w:rsidR="00D26524" w:rsidRDefault="00000000">
      <w:pPr>
        <w:spacing w:after="0"/>
      </w:pPr>
      <w:r>
        <w:rPr>
          <w:rFonts w:ascii="Arial" w:hAnsi="Arial"/>
          <w:b/>
        </w:rPr>
        <w:t xml:space="preserve">Susan Kelly  </w:t>
      </w:r>
      <w:r>
        <w:rPr>
          <w:rFonts w:ascii="Arial" w:hAnsi="Arial"/>
          <w:color w:val="5D7284"/>
        </w:rPr>
        <w:t>03:22</w:t>
      </w:r>
    </w:p>
    <w:p w14:paraId="3745C5CD" w14:textId="149D3494" w:rsidR="00D26524" w:rsidRDefault="00000000">
      <w:pPr>
        <w:spacing w:after="0"/>
      </w:pPr>
      <w:r>
        <w:rPr>
          <w:rFonts w:ascii="Arial" w:hAnsi="Arial"/>
        </w:rPr>
        <w:t>There wouldn't... sorry</w:t>
      </w:r>
      <w:r>
        <w:rPr>
          <w:rFonts w:ascii="Arial" w:hAnsi="Arial"/>
        </w:rPr>
        <w:t>, there wouldn't have</w:t>
      </w:r>
      <w:r>
        <w:rPr>
          <w:rFonts w:ascii="Arial" w:hAnsi="Arial"/>
        </w:rPr>
        <w:t xml:space="preserve"> been anybody customs, keeping an eye on</w:t>
      </w:r>
    </w:p>
    <w:p w14:paraId="0AC213BB" w14:textId="77777777" w:rsidR="00D26524" w:rsidRDefault="00D26524">
      <w:pPr>
        <w:spacing w:after="0"/>
      </w:pPr>
    </w:p>
    <w:p w14:paraId="527BA0A2" w14:textId="77777777" w:rsidR="00D26524" w:rsidRDefault="00000000">
      <w:pPr>
        <w:spacing w:after="0"/>
      </w:pPr>
      <w:r>
        <w:rPr>
          <w:rFonts w:ascii="Arial" w:hAnsi="Arial"/>
          <w:b/>
        </w:rPr>
        <w:t xml:space="preserve">Joe O'Loughlin  </w:t>
      </w:r>
      <w:r>
        <w:rPr>
          <w:rFonts w:ascii="Arial" w:hAnsi="Arial"/>
          <w:color w:val="5D7284"/>
        </w:rPr>
        <w:t>03:28</w:t>
      </w:r>
    </w:p>
    <w:p w14:paraId="6BCE4D6D" w14:textId="77777777" w:rsidR="00D26524" w:rsidRDefault="00000000">
      <w:pPr>
        <w:spacing w:after="0"/>
      </w:pPr>
      <w:r>
        <w:rPr>
          <w:rFonts w:ascii="Arial" w:hAnsi="Arial"/>
        </w:rPr>
        <w:t>Oh yeah.</w:t>
      </w:r>
    </w:p>
    <w:p w14:paraId="647D41FC" w14:textId="77777777" w:rsidR="00D26524" w:rsidRDefault="00D26524">
      <w:pPr>
        <w:spacing w:after="0"/>
      </w:pPr>
    </w:p>
    <w:p w14:paraId="34595643" w14:textId="77777777" w:rsidR="00D26524" w:rsidRDefault="00000000">
      <w:pPr>
        <w:spacing w:after="0"/>
      </w:pPr>
      <w:r>
        <w:rPr>
          <w:rFonts w:ascii="Arial" w:hAnsi="Arial"/>
          <w:b/>
        </w:rPr>
        <w:t xml:space="preserve">Susan Kelly  </w:t>
      </w:r>
      <w:r>
        <w:rPr>
          <w:rFonts w:ascii="Arial" w:hAnsi="Arial"/>
          <w:color w:val="5D7284"/>
        </w:rPr>
        <w:t>03:29</w:t>
      </w:r>
    </w:p>
    <w:p w14:paraId="624F0987" w14:textId="77777777" w:rsidR="00D26524" w:rsidRDefault="00000000">
      <w:pPr>
        <w:spacing w:after="0"/>
      </w:pPr>
      <w:r>
        <w:rPr>
          <w:rFonts w:ascii="Arial" w:hAnsi="Arial"/>
        </w:rPr>
        <w:t>Would there? So you could have been caught</w:t>
      </w:r>
    </w:p>
    <w:p w14:paraId="0D2D5AEF" w14:textId="77777777" w:rsidR="00D26524" w:rsidRDefault="00D26524">
      <w:pPr>
        <w:spacing w:after="0"/>
      </w:pPr>
    </w:p>
    <w:p w14:paraId="200642F7" w14:textId="77777777" w:rsidR="00D26524" w:rsidRDefault="00000000">
      <w:pPr>
        <w:spacing w:after="0"/>
      </w:pPr>
      <w:r>
        <w:rPr>
          <w:rFonts w:ascii="Arial" w:hAnsi="Arial"/>
          <w:b/>
        </w:rPr>
        <w:t xml:space="preserve">Joe O'Loughlin  </w:t>
      </w:r>
      <w:r>
        <w:rPr>
          <w:rFonts w:ascii="Arial" w:hAnsi="Arial"/>
          <w:color w:val="5D7284"/>
        </w:rPr>
        <w:t>03:31</w:t>
      </w:r>
    </w:p>
    <w:p w14:paraId="2B43C3CA" w14:textId="79E3AE3B" w:rsidR="00D26524" w:rsidRDefault="00000000">
      <w:pPr>
        <w:spacing w:after="0"/>
      </w:pPr>
      <w:r>
        <w:rPr>
          <w:rFonts w:ascii="Arial" w:hAnsi="Arial"/>
        </w:rPr>
        <w:t>Then the police, the RUC here, they did customs duty in Northern Ireland as well but funny enough</w:t>
      </w:r>
      <w:r>
        <w:rPr>
          <w:rFonts w:ascii="Arial" w:hAnsi="Arial"/>
        </w:rPr>
        <w:t xml:space="preserve"> like the British Customs Officers were far more tolerant than the Free State guys</w:t>
      </w:r>
      <w:r w:rsidR="00324B58">
        <w:rPr>
          <w:rFonts w:ascii="Arial" w:hAnsi="Arial"/>
        </w:rPr>
        <w:t>.</w:t>
      </w:r>
    </w:p>
    <w:sectPr w:rsidR="00D26524" w:rsidSect="00324B58">
      <w:footerReference w:type="even" r:id="rId8"/>
      <w:footerReference w:type="default" r:id="rId9"/>
      <w:headerReference w:type="first" r:id="rId10"/>
      <w:footerReference w:type="first" r:id="rId11"/>
      <w:pgSz w:w="12240" w:h="15840"/>
      <w:pgMar w:top="1440" w:right="1080" w:bottom="1440"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4D13" w14:textId="77777777" w:rsidR="001C2ADB" w:rsidRDefault="001C2ADB">
      <w:pPr>
        <w:spacing w:after="0" w:line="240" w:lineRule="auto"/>
      </w:pPr>
      <w:r>
        <w:separator/>
      </w:r>
    </w:p>
  </w:endnote>
  <w:endnote w:type="continuationSeparator" w:id="0">
    <w:p w14:paraId="6E3F6282" w14:textId="77777777" w:rsidR="001C2ADB" w:rsidRDefault="001C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AB0B220" w14:textId="5EBBD82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0E9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7AE51B5" w14:textId="7CA365D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0E9C">
          <w:rPr>
            <w:rStyle w:val="PageNumber"/>
            <w:noProof/>
          </w:rPr>
          <w:t>- 1 -</w:t>
        </w:r>
        <w:r>
          <w:rPr>
            <w:rStyle w:val="PageNumber"/>
          </w:rPr>
          <w:fldChar w:fldCharType="end"/>
        </w:r>
      </w:p>
    </w:sdtContent>
  </w:sdt>
  <w:p w14:paraId="7581960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0B0271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0D82CCB" w14:textId="61EA061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220E9C"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04100"/>
      <w:docPartObj>
        <w:docPartGallery w:val="Page Numbers (Bottom of Page)"/>
        <w:docPartUnique/>
      </w:docPartObj>
    </w:sdtPr>
    <w:sdtEndPr>
      <w:rPr>
        <w:noProof/>
      </w:rPr>
    </w:sdtEndPr>
    <w:sdtContent>
      <w:p w14:paraId="478E16F4" w14:textId="76301746" w:rsidR="00324B58" w:rsidRDefault="00324B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4DDA07" w14:textId="77777777" w:rsidR="00324B58" w:rsidRDefault="00324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39C3" w14:textId="77777777" w:rsidR="001C2ADB" w:rsidRDefault="001C2ADB">
      <w:pPr>
        <w:spacing w:after="0" w:line="240" w:lineRule="auto"/>
      </w:pPr>
      <w:r>
        <w:separator/>
      </w:r>
    </w:p>
  </w:footnote>
  <w:footnote w:type="continuationSeparator" w:id="0">
    <w:p w14:paraId="1B7FF1A4" w14:textId="77777777" w:rsidR="001C2ADB" w:rsidRDefault="001C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8FC4" w14:textId="3BE0E573" w:rsidR="00324B58" w:rsidRDefault="00324B58">
    <w:pPr>
      <w:pStyle w:val="Header"/>
    </w:pPr>
    <w:r>
      <w:rPr>
        <w:noProof/>
      </w:rPr>
      <w:drawing>
        <wp:anchor distT="0" distB="0" distL="114300" distR="114300" simplePos="0" relativeHeight="251659264" behindDoc="0" locked="0" layoutInCell="1" allowOverlap="1" wp14:anchorId="3DCF3D8D" wp14:editId="597379EB">
          <wp:simplePos x="0" y="0"/>
          <wp:positionH relativeFrom="column">
            <wp:posOffset>2363190</wp:posOffset>
          </wp:positionH>
          <wp:positionV relativeFrom="paragraph">
            <wp:posOffset>59302</wp:posOffset>
          </wp:positionV>
          <wp:extent cx="1804670" cy="485775"/>
          <wp:effectExtent l="0" t="0" r="5080" b="9525"/>
          <wp:wrapSquare wrapText="bothSides"/>
          <wp:docPr id="43974620"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4620" name="Picture 1" descr="A black and red logo&#10;&#10;Description automatically generated"/>
                  <pic:cNvPicPr/>
                </pic:nvPicPr>
                <pic:blipFill>
                  <a:blip r:embed="rId1"/>
                  <a:stretch>
                    <a:fillRect/>
                  </a:stretch>
                </pic:blipFill>
                <pic:spPr>
                  <a:xfrm>
                    <a:off x="0" y="0"/>
                    <a:ext cx="1804670"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66740112">
    <w:abstractNumId w:val="8"/>
  </w:num>
  <w:num w:numId="2" w16cid:durableId="242102995">
    <w:abstractNumId w:val="6"/>
  </w:num>
  <w:num w:numId="3" w16cid:durableId="923100789">
    <w:abstractNumId w:val="5"/>
  </w:num>
  <w:num w:numId="4" w16cid:durableId="1078097042">
    <w:abstractNumId w:val="4"/>
  </w:num>
  <w:num w:numId="5" w16cid:durableId="583608254">
    <w:abstractNumId w:val="7"/>
  </w:num>
  <w:num w:numId="6" w16cid:durableId="177736006">
    <w:abstractNumId w:val="3"/>
  </w:num>
  <w:num w:numId="7" w16cid:durableId="2051420604">
    <w:abstractNumId w:val="2"/>
  </w:num>
  <w:num w:numId="8" w16cid:durableId="2024622723">
    <w:abstractNumId w:val="1"/>
  </w:num>
  <w:num w:numId="9" w16cid:durableId="171044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C2ADB"/>
    <w:rsid w:val="00220E9C"/>
    <w:rsid w:val="0029639D"/>
    <w:rsid w:val="00324B58"/>
    <w:rsid w:val="00326F90"/>
    <w:rsid w:val="004A641F"/>
    <w:rsid w:val="004B593C"/>
    <w:rsid w:val="006E2A8C"/>
    <w:rsid w:val="007749AF"/>
    <w:rsid w:val="00794EBC"/>
    <w:rsid w:val="00930F33"/>
    <w:rsid w:val="009C3AF0"/>
    <w:rsid w:val="00A12EE5"/>
    <w:rsid w:val="00AA1D8D"/>
    <w:rsid w:val="00AB368A"/>
    <w:rsid w:val="00B47730"/>
    <w:rsid w:val="00BA4C2B"/>
    <w:rsid w:val="00BD0140"/>
    <w:rsid w:val="00C24502"/>
    <w:rsid w:val="00CB0664"/>
    <w:rsid w:val="00D2652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0F78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2</cp:revision>
  <cp:lastPrinted>2023-07-18T13:06:00Z</cp:lastPrinted>
  <dcterms:created xsi:type="dcterms:W3CDTF">2023-07-18T13:08:00Z</dcterms:created>
  <dcterms:modified xsi:type="dcterms:W3CDTF">2023-07-18T13:08:00Z</dcterms:modified>
  <cp:category/>
</cp:coreProperties>
</file>