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E68C" w14:textId="77777777" w:rsidR="00930F33" w:rsidRDefault="00930F33">
      <w:pPr>
        <w:spacing w:after="0"/>
        <w:rPr>
          <w:lang w:eastAsia="zh-CN"/>
        </w:rPr>
      </w:pPr>
    </w:p>
    <w:p w14:paraId="29A1659F" w14:textId="77777777" w:rsidR="00B33254" w:rsidRPr="00AC57F8" w:rsidRDefault="00AC57F8" w:rsidP="00AC57F8">
      <w:pPr>
        <w:jc w:val="center"/>
        <w:rPr>
          <w:b/>
          <w:bCs/>
          <w:sz w:val="12"/>
          <w:szCs w:val="12"/>
          <w:u w:val="single"/>
        </w:rPr>
      </w:pPr>
      <w:r w:rsidRPr="00AC57F8">
        <w:rPr>
          <w:rFonts w:ascii="Arial" w:hAnsi="Arial"/>
          <w:b/>
          <w:bCs/>
          <w:sz w:val="28"/>
          <w:szCs w:val="12"/>
          <w:u w:val="single"/>
        </w:rPr>
        <w:t>WM0826 Elizabeth Jean McElroy</w:t>
      </w:r>
    </w:p>
    <w:p w14:paraId="062CB73B" w14:textId="77777777" w:rsidR="00B33254" w:rsidRDefault="00AC57F8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7C7DFA38" w14:textId="77777777" w:rsidR="00B33254" w:rsidRDefault="00AC57F8">
      <w:r>
        <w:rPr>
          <w:rFonts w:ascii="Arial" w:hAnsi="Arial"/>
          <w:color w:val="4F6880"/>
        </w:rPr>
        <w:t>Elizabeth Jean McIlroy, Una Walls</w:t>
      </w:r>
    </w:p>
    <w:p w14:paraId="07F5217F" w14:textId="77777777" w:rsidR="00B33254" w:rsidRDefault="00B33254">
      <w:pPr>
        <w:spacing w:after="0"/>
      </w:pPr>
    </w:p>
    <w:p w14:paraId="6212AF05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00:00</w:t>
      </w:r>
    </w:p>
    <w:p w14:paraId="01D14144" w14:textId="77777777" w:rsidR="00B33254" w:rsidRDefault="00AC57F8">
      <w:pPr>
        <w:spacing w:after="0"/>
      </w:pPr>
      <w:r>
        <w:rPr>
          <w:rFonts w:ascii="Arial" w:hAnsi="Arial"/>
        </w:rPr>
        <w:t>I was one of the first pupils at Down High School when it opened in 1933.</w:t>
      </w:r>
    </w:p>
    <w:p w14:paraId="53C17723" w14:textId="77777777" w:rsidR="00B33254" w:rsidRDefault="00B33254">
      <w:pPr>
        <w:spacing w:after="0"/>
      </w:pPr>
    </w:p>
    <w:p w14:paraId="400464B7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00:07</w:t>
      </w:r>
    </w:p>
    <w:p w14:paraId="039899A6" w14:textId="77777777" w:rsidR="00B33254" w:rsidRDefault="00AC57F8">
      <w:pPr>
        <w:spacing w:after="0"/>
      </w:pPr>
      <w:r>
        <w:rPr>
          <w:rFonts w:ascii="Arial" w:hAnsi="Arial"/>
        </w:rPr>
        <w:t xml:space="preserve"> I was there until 1939 and passed my senior certificate.</w:t>
      </w:r>
    </w:p>
    <w:p w14:paraId="104B2EA1" w14:textId="77777777" w:rsidR="00B33254" w:rsidRDefault="00B33254">
      <w:pPr>
        <w:spacing w:after="0"/>
      </w:pPr>
    </w:p>
    <w:p w14:paraId="2F48883E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00:13</w:t>
      </w:r>
    </w:p>
    <w:p w14:paraId="0C9F7D61" w14:textId="77777777" w:rsidR="00B33254" w:rsidRDefault="00AC57F8">
      <w:pPr>
        <w:spacing w:after="0"/>
      </w:pPr>
      <w:r>
        <w:rPr>
          <w:rFonts w:ascii="Arial" w:hAnsi="Arial"/>
        </w:rPr>
        <w:t xml:space="preserve"> I was awarded the King's scholarship for training at Stranmillis College.</w:t>
      </w:r>
    </w:p>
    <w:p w14:paraId="5D99B752" w14:textId="77777777" w:rsidR="00B33254" w:rsidRDefault="00B33254">
      <w:pPr>
        <w:spacing w:after="0"/>
      </w:pPr>
    </w:p>
    <w:p w14:paraId="6D1AB0C2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00:18</w:t>
      </w:r>
    </w:p>
    <w:p w14:paraId="33FBF8DD" w14:textId="77777777" w:rsidR="00B33254" w:rsidRDefault="00AC57F8">
      <w:pPr>
        <w:spacing w:after="0"/>
      </w:pPr>
      <w:r>
        <w:rPr>
          <w:rFonts w:ascii="Arial" w:hAnsi="Arial"/>
        </w:rPr>
        <w:t xml:space="preserve"> During the outbreak of war, the college was closed. </w:t>
      </w:r>
    </w:p>
    <w:p w14:paraId="64870FD3" w14:textId="77777777" w:rsidR="00B33254" w:rsidRDefault="00B33254">
      <w:pPr>
        <w:spacing w:after="0"/>
      </w:pPr>
    </w:p>
    <w:p w14:paraId="2C76EDD1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00:22</w:t>
      </w:r>
    </w:p>
    <w:p w14:paraId="698E2E6F" w14:textId="77777777" w:rsidR="00B33254" w:rsidRDefault="00AC57F8">
      <w:pPr>
        <w:spacing w:after="0"/>
      </w:pPr>
      <w:r>
        <w:rPr>
          <w:rFonts w:ascii="Arial" w:hAnsi="Arial"/>
        </w:rPr>
        <w:t xml:space="preserve">That was my dreams faded. </w:t>
      </w:r>
    </w:p>
    <w:p w14:paraId="0E984B6B" w14:textId="77777777" w:rsidR="00B33254" w:rsidRDefault="00B33254">
      <w:pPr>
        <w:spacing w:after="0"/>
      </w:pPr>
    </w:p>
    <w:p w14:paraId="0391FB5A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00:24</w:t>
      </w:r>
    </w:p>
    <w:p w14:paraId="12645702" w14:textId="77777777" w:rsidR="00B33254" w:rsidRDefault="00AC57F8">
      <w:pPr>
        <w:spacing w:after="0"/>
      </w:pPr>
      <w:r>
        <w:rPr>
          <w:rFonts w:ascii="Arial" w:hAnsi="Arial"/>
        </w:rPr>
        <w:t>So they were recruiting for the Ministry of Food.</w:t>
      </w:r>
    </w:p>
    <w:p w14:paraId="2E6A9AC1" w14:textId="77777777" w:rsidR="00B33254" w:rsidRDefault="00B33254">
      <w:pPr>
        <w:spacing w:after="0"/>
      </w:pPr>
    </w:p>
    <w:p w14:paraId="4ABFAC57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00:28</w:t>
      </w:r>
    </w:p>
    <w:p w14:paraId="3643515C" w14:textId="77777777" w:rsidR="00B33254" w:rsidRDefault="00AC57F8">
      <w:pPr>
        <w:spacing w:after="0"/>
      </w:pPr>
      <w:r>
        <w:rPr>
          <w:rFonts w:ascii="Arial" w:hAnsi="Arial"/>
        </w:rPr>
        <w:t xml:space="preserve"> And with another girl, we both got in.</w:t>
      </w:r>
    </w:p>
    <w:p w14:paraId="4F950266" w14:textId="77777777" w:rsidR="00B33254" w:rsidRDefault="00B33254">
      <w:pPr>
        <w:spacing w:after="0"/>
      </w:pPr>
    </w:p>
    <w:p w14:paraId="2289E3F0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00:33</w:t>
      </w:r>
    </w:p>
    <w:p w14:paraId="1EFA42B5" w14:textId="77777777" w:rsidR="00B33254" w:rsidRDefault="00AC57F8">
      <w:pPr>
        <w:spacing w:after="0"/>
      </w:pPr>
      <w:r>
        <w:rPr>
          <w:rFonts w:ascii="Arial" w:hAnsi="Arial"/>
        </w:rPr>
        <w:t>During the month of September, we got intensive training on all aspects of food rationing and national registration.</w:t>
      </w:r>
    </w:p>
    <w:p w14:paraId="01DDEF67" w14:textId="77777777" w:rsidR="00B33254" w:rsidRDefault="00B33254">
      <w:pPr>
        <w:spacing w:after="0"/>
      </w:pPr>
    </w:p>
    <w:p w14:paraId="3A35E722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00:43</w:t>
      </w:r>
    </w:p>
    <w:p w14:paraId="40F0DD58" w14:textId="77777777" w:rsidR="00B33254" w:rsidRDefault="00AC57F8">
      <w:pPr>
        <w:spacing w:after="0"/>
      </w:pPr>
      <w:r>
        <w:rPr>
          <w:rFonts w:ascii="Arial" w:hAnsi="Arial"/>
        </w:rPr>
        <w:t xml:space="preserve">We had to learn the electoral divisions and the townlands in each one to prepare for the issue of ration books. </w:t>
      </w:r>
    </w:p>
    <w:p w14:paraId="73684937" w14:textId="77777777" w:rsidR="00B33254" w:rsidRDefault="00B33254">
      <w:pPr>
        <w:spacing w:after="0"/>
      </w:pPr>
    </w:p>
    <w:p w14:paraId="02CDB16E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00:54</w:t>
      </w:r>
    </w:p>
    <w:p w14:paraId="281C728C" w14:textId="77777777" w:rsidR="00B33254" w:rsidRDefault="00AC57F8">
      <w:pPr>
        <w:spacing w:after="0"/>
      </w:pPr>
      <w:r>
        <w:rPr>
          <w:rFonts w:ascii="Arial" w:hAnsi="Arial"/>
        </w:rPr>
        <w:t>And then I stayed there until... until 1947.</w:t>
      </w:r>
    </w:p>
    <w:p w14:paraId="6663376E" w14:textId="77777777" w:rsidR="00B33254" w:rsidRDefault="00B33254">
      <w:pPr>
        <w:spacing w:after="0"/>
      </w:pPr>
    </w:p>
    <w:p w14:paraId="07526E40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01:04</w:t>
      </w:r>
    </w:p>
    <w:p w14:paraId="005C4753" w14:textId="3116D395" w:rsidR="00B33254" w:rsidRDefault="00AC57F8">
      <w:pPr>
        <w:spacing w:after="0"/>
      </w:pPr>
      <w:r>
        <w:rPr>
          <w:rFonts w:ascii="Arial" w:hAnsi="Arial"/>
        </w:rPr>
        <w:t>Well I was on the consumer section, and that other girl I was telling you about, she was the trade sector dealing with grocers and traders and butchers, coming in to get permits whereas I was issuing ration books, issuing of national registration cards, and things like that.</w:t>
      </w:r>
    </w:p>
    <w:p w14:paraId="6F28E5DC" w14:textId="77777777" w:rsidR="00B33254" w:rsidRDefault="00B33254">
      <w:pPr>
        <w:spacing w:after="0"/>
      </w:pPr>
    </w:p>
    <w:p w14:paraId="0F07174C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01:26</w:t>
      </w:r>
    </w:p>
    <w:p w14:paraId="1E156F8A" w14:textId="77777777" w:rsidR="00B33254" w:rsidRDefault="00AC57F8">
      <w:pPr>
        <w:spacing w:after="0"/>
      </w:pPr>
      <w:r>
        <w:rPr>
          <w:rFonts w:ascii="Arial" w:hAnsi="Arial"/>
        </w:rPr>
        <w:t>And how were they distributed? How were the cards distributed?</w:t>
      </w:r>
    </w:p>
    <w:p w14:paraId="3764CC10" w14:textId="77777777" w:rsidR="00B33254" w:rsidRDefault="00B33254">
      <w:pPr>
        <w:spacing w:after="0"/>
      </w:pPr>
    </w:p>
    <w:p w14:paraId="30F54DDE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01:30</w:t>
      </w:r>
    </w:p>
    <w:p w14:paraId="4DB8FF23" w14:textId="77777777" w:rsidR="00B33254" w:rsidRDefault="00AC57F8">
      <w:pPr>
        <w:spacing w:after="0"/>
      </w:pPr>
      <w:r>
        <w:rPr>
          <w:rFonts w:ascii="Arial" w:hAnsi="Arial"/>
        </w:rPr>
        <w:t xml:space="preserve">Well at the outbreak of war, every household in the country was issued with a form called an RGM-1A, listing all the people in it, they came in and then they were divided out into electoral divisions, and townlands. </w:t>
      </w:r>
    </w:p>
    <w:p w14:paraId="4D20B21D" w14:textId="77777777" w:rsidR="00B33254" w:rsidRDefault="00B33254">
      <w:pPr>
        <w:spacing w:after="0"/>
      </w:pPr>
    </w:p>
    <w:p w14:paraId="7A5DD88D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01:49</w:t>
      </w:r>
    </w:p>
    <w:p w14:paraId="7D498724" w14:textId="77777777" w:rsidR="00B33254" w:rsidRDefault="00AC57F8">
      <w:pPr>
        <w:spacing w:after="0"/>
      </w:pPr>
      <w:r>
        <w:rPr>
          <w:rFonts w:ascii="Arial" w:hAnsi="Arial"/>
        </w:rPr>
        <w:t>So then, they could start writing the ration books.</w:t>
      </w:r>
    </w:p>
    <w:p w14:paraId="08D25BE7" w14:textId="77777777" w:rsidR="00B33254" w:rsidRDefault="00B33254">
      <w:pPr>
        <w:spacing w:after="0"/>
      </w:pPr>
    </w:p>
    <w:p w14:paraId="091C6F15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01:55</w:t>
      </w:r>
    </w:p>
    <w:p w14:paraId="22DE3B04" w14:textId="77777777" w:rsidR="00B33254" w:rsidRDefault="00AC57F8">
      <w:pPr>
        <w:spacing w:after="0"/>
      </w:pPr>
      <w:r>
        <w:rPr>
          <w:rFonts w:ascii="Arial" w:hAnsi="Arial"/>
        </w:rPr>
        <w:t xml:space="preserve"> And then they were distributed that way, which... it was quite a large problem at the time, but interesting too.</w:t>
      </w:r>
    </w:p>
    <w:p w14:paraId="428ADFBF" w14:textId="77777777" w:rsidR="00B33254" w:rsidRDefault="00B33254">
      <w:pPr>
        <w:spacing w:after="0"/>
      </w:pPr>
    </w:p>
    <w:p w14:paraId="64B66D50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02:04</w:t>
      </w:r>
    </w:p>
    <w:p w14:paraId="458C887A" w14:textId="77777777" w:rsidR="00B33254" w:rsidRDefault="00AC57F8">
      <w:pPr>
        <w:spacing w:after="0"/>
      </w:pPr>
      <w:r>
        <w:rPr>
          <w:rFonts w:ascii="Arial" w:hAnsi="Arial"/>
        </w:rPr>
        <w:t>What were the main problems that you remember?</w:t>
      </w:r>
    </w:p>
    <w:p w14:paraId="3B5C982C" w14:textId="77777777" w:rsidR="00B33254" w:rsidRDefault="00B33254">
      <w:pPr>
        <w:spacing w:after="0"/>
      </w:pPr>
    </w:p>
    <w:p w14:paraId="6A46A061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02:06</w:t>
      </w:r>
    </w:p>
    <w:p w14:paraId="3283A59F" w14:textId="77777777" w:rsidR="00B33254" w:rsidRDefault="00AC57F8">
      <w:pPr>
        <w:spacing w:after="0"/>
      </w:pPr>
      <w:r>
        <w:rPr>
          <w:rFonts w:ascii="Arial" w:hAnsi="Arial"/>
        </w:rPr>
        <w:t xml:space="preserve">Well people couldn't understand. You know they couldn't understand. </w:t>
      </w:r>
    </w:p>
    <w:p w14:paraId="7F758C51" w14:textId="77777777" w:rsidR="00B33254" w:rsidRDefault="00B33254">
      <w:pPr>
        <w:spacing w:after="0"/>
      </w:pPr>
    </w:p>
    <w:p w14:paraId="5B94EB2C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02:14</w:t>
      </w:r>
    </w:p>
    <w:p w14:paraId="7B0ED89D" w14:textId="77777777" w:rsidR="00B33254" w:rsidRDefault="00AC57F8">
      <w:pPr>
        <w:spacing w:after="0"/>
      </w:pPr>
      <w:r>
        <w:rPr>
          <w:rFonts w:ascii="Arial" w:hAnsi="Arial"/>
        </w:rPr>
        <w:t xml:space="preserve">At first one was all about, well, then they quickly got used to it. </w:t>
      </w:r>
    </w:p>
    <w:p w14:paraId="0398F2E1" w14:textId="77777777" w:rsidR="00B33254" w:rsidRDefault="00B33254">
      <w:pPr>
        <w:spacing w:after="0"/>
      </w:pPr>
    </w:p>
    <w:p w14:paraId="1DAA4E53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02:19</w:t>
      </w:r>
    </w:p>
    <w:p w14:paraId="298B7C8D" w14:textId="77777777" w:rsidR="00B33254" w:rsidRDefault="00AC57F8">
      <w:pPr>
        <w:spacing w:after="0"/>
      </w:pPr>
      <w:r>
        <w:rPr>
          <w:rFonts w:ascii="Arial" w:hAnsi="Arial"/>
        </w:rPr>
        <w:t>And there's one thing I did learn, the public were much easier to deal with in those days than they were in later years.</w:t>
      </w:r>
    </w:p>
    <w:p w14:paraId="6736021D" w14:textId="77777777" w:rsidR="00B33254" w:rsidRDefault="00B33254">
      <w:pPr>
        <w:spacing w:after="0"/>
      </w:pPr>
    </w:p>
    <w:p w14:paraId="1DFC0B06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02:28</w:t>
      </w:r>
    </w:p>
    <w:p w14:paraId="693F9BA6" w14:textId="77777777" w:rsidR="00B33254" w:rsidRDefault="00AC57F8">
      <w:pPr>
        <w:spacing w:after="0"/>
      </w:pPr>
      <w:r>
        <w:rPr>
          <w:rFonts w:ascii="Arial" w:hAnsi="Arial"/>
        </w:rPr>
        <w:t>They accepted the situation as it was.</w:t>
      </w:r>
    </w:p>
    <w:p w14:paraId="48433188" w14:textId="77777777" w:rsidR="00B33254" w:rsidRDefault="00B33254">
      <w:pPr>
        <w:spacing w:after="0"/>
      </w:pPr>
    </w:p>
    <w:p w14:paraId="54CFFC68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02:31</w:t>
      </w:r>
    </w:p>
    <w:p w14:paraId="4A12FEFE" w14:textId="77777777" w:rsidR="00B33254" w:rsidRDefault="00AC57F8">
      <w:pPr>
        <w:spacing w:after="0"/>
      </w:pPr>
      <w:r>
        <w:rPr>
          <w:rFonts w:ascii="Arial" w:hAnsi="Arial"/>
        </w:rPr>
        <w:t xml:space="preserve">Well then things were not quite, you know quietly and simply until Belfast was bombed. </w:t>
      </w:r>
    </w:p>
    <w:p w14:paraId="55CD2E9D" w14:textId="77777777" w:rsidR="00B33254" w:rsidRDefault="00B33254">
      <w:pPr>
        <w:spacing w:after="0"/>
      </w:pPr>
    </w:p>
    <w:p w14:paraId="3B821CCB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02:39</w:t>
      </w:r>
    </w:p>
    <w:p w14:paraId="099776D5" w14:textId="77777777" w:rsidR="00B33254" w:rsidRDefault="00AC57F8">
      <w:pPr>
        <w:spacing w:after="0"/>
      </w:pPr>
      <w:r>
        <w:rPr>
          <w:rFonts w:ascii="Arial" w:hAnsi="Arial"/>
        </w:rPr>
        <w:t>And then evacuees come down from Belfast and they were billeted in Down High School.</w:t>
      </w:r>
    </w:p>
    <w:p w14:paraId="12B6901D" w14:textId="77777777" w:rsidR="00B33254" w:rsidRDefault="00B33254">
      <w:pPr>
        <w:spacing w:after="0"/>
      </w:pPr>
    </w:p>
    <w:p w14:paraId="00C36DFF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02:47</w:t>
      </w:r>
    </w:p>
    <w:p w14:paraId="645F91B9" w14:textId="77777777" w:rsidR="00B33254" w:rsidRDefault="00AC57F8">
      <w:pPr>
        <w:spacing w:after="0"/>
      </w:pPr>
      <w:r>
        <w:rPr>
          <w:rFonts w:ascii="Arial" w:hAnsi="Arial"/>
        </w:rPr>
        <w:t xml:space="preserve">And we were sent up from the food office to issue temporary ration cards to them. </w:t>
      </w:r>
    </w:p>
    <w:p w14:paraId="416647FD" w14:textId="77777777" w:rsidR="00B33254" w:rsidRDefault="00B33254">
      <w:pPr>
        <w:spacing w:after="0"/>
      </w:pPr>
    </w:p>
    <w:p w14:paraId="0BE49BCA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02:55</w:t>
      </w:r>
    </w:p>
    <w:p w14:paraId="5C3956EB" w14:textId="77777777" w:rsidR="00B33254" w:rsidRDefault="00AC57F8">
      <w:pPr>
        <w:spacing w:after="0"/>
      </w:pPr>
      <w:r>
        <w:rPr>
          <w:rFonts w:ascii="Arial" w:hAnsi="Arial"/>
        </w:rPr>
        <w:t xml:space="preserve">And really, it was so pathetic seeing a very, very frightened people. </w:t>
      </w:r>
    </w:p>
    <w:p w14:paraId="1EC85A9A" w14:textId="77777777" w:rsidR="00B33254" w:rsidRDefault="00B33254">
      <w:pPr>
        <w:spacing w:after="0"/>
      </w:pPr>
    </w:p>
    <w:p w14:paraId="074888A3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03:02</w:t>
      </w:r>
    </w:p>
    <w:p w14:paraId="04AE7BA8" w14:textId="77777777" w:rsidR="00B33254" w:rsidRDefault="00AC57F8">
      <w:pPr>
        <w:spacing w:after="0"/>
      </w:pPr>
      <w:r>
        <w:rPr>
          <w:rFonts w:ascii="Arial" w:hAnsi="Arial"/>
        </w:rPr>
        <w:t xml:space="preserve">And there was a baby there, which had been born in an air raid shelter. </w:t>
      </w:r>
    </w:p>
    <w:p w14:paraId="34CA967A" w14:textId="77777777" w:rsidR="00B33254" w:rsidRDefault="00B33254">
      <w:pPr>
        <w:spacing w:after="0"/>
      </w:pPr>
    </w:p>
    <w:p w14:paraId="5AFB93DF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03:09</w:t>
      </w:r>
    </w:p>
    <w:p w14:paraId="0064ABC8" w14:textId="77777777" w:rsidR="00B33254" w:rsidRDefault="00AC57F8">
      <w:pPr>
        <w:spacing w:after="0"/>
      </w:pPr>
      <w:r>
        <w:rPr>
          <w:rFonts w:ascii="Arial" w:hAnsi="Arial"/>
        </w:rPr>
        <w:t xml:space="preserve">Now, some of them had ration books, they must have brought a handbag with them. </w:t>
      </w:r>
    </w:p>
    <w:p w14:paraId="311EBBFF" w14:textId="77777777" w:rsidR="00B33254" w:rsidRDefault="00B33254">
      <w:pPr>
        <w:spacing w:after="0"/>
      </w:pPr>
    </w:p>
    <w:p w14:paraId="031F0327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03:15</w:t>
      </w:r>
    </w:p>
    <w:p w14:paraId="57C8A50A" w14:textId="77777777" w:rsidR="00B33254" w:rsidRDefault="00AC57F8">
      <w:pPr>
        <w:spacing w:after="0"/>
      </w:pPr>
      <w:r>
        <w:rPr>
          <w:rFonts w:ascii="Arial" w:hAnsi="Arial"/>
        </w:rPr>
        <w:t>And one particular, which was a rather funny incident.</w:t>
      </w:r>
    </w:p>
    <w:p w14:paraId="4770617A" w14:textId="77777777" w:rsidR="00B33254" w:rsidRDefault="00B33254">
      <w:pPr>
        <w:spacing w:after="0"/>
      </w:pPr>
    </w:p>
    <w:p w14:paraId="3D5864EE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03:17</w:t>
      </w:r>
    </w:p>
    <w:p w14:paraId="0324CF9D" w14:textId="53BFC8AE" w:rsidR="00B33254" w:rsidRDefault="00AC57F8">
      <w:pPr>
        <w:spacing w:after="0"/>
      </w:pPr>
      <w:r>
        <w:rPr>
          <w:rFonts w:ascii="Arial" w:hAnsi="Arial"/>
        </w:rPr>
        <w:t>I opened the ration book and  a flea, a flea flew out of it (laughs) it was more (laughs) and then the flea floated away.</w:t>
      </w:r>
    </w:p>
    <w:p w14:paraId="363D62A6" w14:textId="77777777" w:rsidR="00B33254" w:rsidRDefault="00B33254">
      <w:pPr>
        <w:spacing w:after="0"/>
      </w:pPr>
    </w:p>
    <w:p w14:paraId="6BFE3F04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03:29</w:t>
      </w:r>
    </w:p>
    <w:p w14:paraId="13C45C97" w14:textId="77777777" w:rsidR="00B33254" w:rsidRDefault="00AC57F8">
      <w:pPr>
        <w:spacing w:after="0"/>
      </w:pPr>
      <w:r>
        <w:rPr>
          <w:rFonts w:ascii="Arial" w:hAnsi="Arial"/>
        </w:rPr>
        <w:t xml:space="preserve"> So then, people after that were billeted out to different homes around the district. </w:t>
      </w:r>
    </w:p>
    <w:p w14:paraId="6F20C220" w14:textId="77777777" w:rsidR="00B33254" w:rsidRDefault="00B33254">
      <w:pPr>
        <w:spacing w:after="0"/>
      </w:pPr>
    </w:p>
    <w:p w14:paraId="56C44B72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03:39</w:t>
      </w:r>
    </w:p>
    <w:p w14:paraId="438F3E23" w14:textId="77777777" w:rsidR="00B33254" w:rsidRDefault="00AC57F8">
      <w:pPr>
        <w:spacing w:after="0"/>
      </w:pPr>
      <w:r>
        <w:rPr>
          <w:rFonts w:ascii="Arial" w:hAnsi="Arial"/>
        </w:rPr>
        <w:t xml:space="preserve">And that was quite a problem now too, they were stationed in Clough and all around the countryside. </w:t>
      </w:r>
    </w:p>
    <w:p w14:paraId="694FA9DE" w14:textId="77777777" w:rsidR="00B33254" w:rsidRDefault="00B33254">
      <w:pPr>
        <w:spacing w:after="0"/>
      </w:pPr>
    </w:p>
    <w:p w14:paraId="30348BBB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03:47</w:t>
      </w:r>
    </w:p>
    <w:p w14:paraId="6AE155DB" w14:textId="77777777" w:rsidR="00B33254" w:rsidRDefault="00AC57F8">
      <w:pPr>
        <w:spacing w:after="0"/>
      </w:pPr>
      <w:r>
        <w:rPr>
          <w:rFonts w:ascii="Arial" w:hAnsi="Arial"/>
        </w:rPr>
        <w:t xml:space="preserve">But I must say the years I spent in the Ministry of Food, were the happiest of my working life because everybody got on well. </w:t>
      </w:r>
    </w:p>
    <w:p w14:paraId="61A792FD" w14:textId="77777777" w:rsidR="00B33254" w:rsidRDefault="00B33254">
      <w:pPr>
        <w:spacing w:after="0"/>
      </w:pPr>
    </w:p>
    <w:p w14:paraId="74BEEB6B" w14:textId="77777777" w:rsidR="00B33254" w:rsidRDefault="00AC57F8">
      <w:pPr>
        <w:spacing w:after="0"/>
      </w:pPr>
      <w:r>
        <w:rPr>
          <w:rFonts w:ascii="Arial" w:hAnsi="Arial"/>
          <w:b/>
        </w:rPr>
        <w:t xml:space="preserve">Elizabeth Jean McIlroy  </w:t>
      </w:r>
      <w:r>
        <w:rPr>
          <w:rFonts w:ascii="Arial" w:hAnsi="Arial"/>
          <w:color w:val="5D7284"/>
        </w:rPr>
        <w:t>03:58</w:t>
      </w:r>
    </w:p>
    <w:p w14:paraId="5B5A5D35" w14:textId="77777777" w:rsidR="00B33254" w:rsidRDefault="00AC57F8">
      <w:pPr>
        <w:spacing w:after="0"/>
      </w:pPr>
      <w:r>
        <w:rPr>
          <w:rFonts w:ascii="Arial" w:hAnsi="Arial"/>
        </w:rPr>
        <w:t>Some of the staff came in at ten past eight in the morning on a bus and we worked from nine o'clock until six o'clock, six days a week.</w:t>
      </w:r>
    </w:p>
    <w:sectPr w:rsidR="00B33254" w:rsidSect="00D96A58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774F" w14:textId="77777777" w:rsidR="00D96A58" w:rsidRDefault="00D96A58">
      <w:pPr>
        <w:spacing w:after="0" w:line="240" w:lineRule="auto"/>
      </w:pPr>
      <w:r>
        <w:separator/>
      </w:r>
    </w:p>
  </w:endnote>
  <w:endnote w:type="continuationSeparator" w:id="0">
    <w:p w14:paraId="5575B877" w14:textId="77777777" w:rsidR="00D96A58" w:rsidRDefault="00D9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766E8467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08DA4EDE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06068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7B4C7151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3EA433B3" w14:textId="262F47DB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C419" w14:textId="77777777" w:rsidR="00D96A58" w:rsidRDefault="00D96A58">
      <w:pPr>
        <w:spacing w:after="0" w:line="240" w:lineRule="auto"/>
      </w:pPr>
      <w:r>
        <w:separator/>
      </w:r>
    </w:p>
  </w:footnote>
  <w:footnote w:type="continuationSeparator" w:id="0">
    <w:p w14:paraId="6641DCAE" w14:textId="77777777" w:rsidR="00D96A58" w:rsidRDefault="00D9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E50F" w14:textId="29E8D2DC" w:rsidR="00185048" w:rsidRDefault="00185048" w:rsidP="00185048">
    <w:pPr>
      <w:pStyle w:val="Header"/>
      <w:jc w:val="center"/>
    </w:pPr>
    <w:r>
      <w:rPr>
        <w:noProof/>
      </w:rPr>
      <w:drawing>
        <wp:inline distT="0" distB="0" distL="0" distR="0" wp14:anchorId="63EE171D" wp14:editId="3FF9A188">
          <wp:extent cx="2161984" cy="581891"/>
          <wp:effectExtent l="0" t="0" r="0" b="8890"/>
          <wp:docPr id="1680900934" name="Picture 1" descr="A black and red text with red flow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00934" name="Picture 1" descr="A black and red text with red flow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74" cy="58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1462495">
    <w:abstractNumId w:val="8"/>
  </w:num>
  <w:num w:numId="2" w16cid:durableId="2114543808">
    <w:abstractNumId w:val="6"/>
  </w:num>
  <w:num w:numId="3" w16cid:durableId="1016494575">
    <w:abstractNumId w:val="5"/>
  </w:num>
  <w:num w:numId="4" w16cid:durableId="2105766106">
    <w:abstractNumId w:val="4"/>
  </w:num>
  <w:num w:numId="5" w16cid:durableId="782653687">
    <w:abstractNumId w:val="7"/>
  </w:num>
  <w:num w:numId="6" w16cid:durableId="1413160682">
    <w:abstractNumId w:val="3"/>
  </w:num>
  <w:num w:numId="7" w16cid:durableId="655769806">
    <w:abstractNumId w:val="2"/>
  </w:num>
  <w:num w:numId="8" w16cid:durableId="998579094">
    <w:abstractNumId w:val="1"/>
  </w:num>
  <w:num w:numId="9" w16cid:durableId="186516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185048"/>
    <w:rsid w:val="0029639D"/>
    <w:rsid w:val="00326F90"/>
    <w:rsid w:val="004A641F"/>
    <w:rsid w:val="004B593C"/>
    <w:rsid w:val="006E2A8C"/>
    <w:rsid w:val="007749AF"/>
    <w:rsid w:val="00794EBC"/>
    <w:rsid w:val="00930F33"/>
    <w:rsid w:val="009C3AF0"/>
    <w:rsid w:val="00A12EE5"/>
    <w:rsid w:val="00AA1D8D"/>
    <w:rsid w:val="00AC57F8"/>
    <w:rsid w:val="00B33254"/>
    <w:rsid w:val="00B47730"/>
    <w:rsid w:val="00BA4C2B"/>
    <w:rsid w:val="00BD0140"/>
    <w:rsid w:val="00C24502"/>
    <w:rsid w:val="00CB0664"/>
    <w:rsid w:val="00D57E81"/>
    <w:rsid w:val="00D96A58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4BF3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Info NI War Memorial</cp:lastModifiedBy>
  <cp:revision>2</cp:revision>
  <dcterms:created xsi:type="dcterms:W3CDTF">2024-03-01T11:52:00Z</dcterms:created>
  <dcterms:modified xsi:type="dcterms:W3CDTF">2024-03-01T11:52:00Z</dcterms:modified>
  <cp:category/>
</cp:coreProperties>
</file>